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72A5D" w14:textId="77305237" w:rsidR="00833E6B" w:rsidRDefault="00833E6B"/>
    <w:p w14:paraId="5D9872AC" w14:textId="7E361ECA" w:rsidR="00833E6B" w:rsidRDefault="00833E6B" w:rsidP="00D9250D"/>
    <w:tbl>
      <w:tblPr>
        <w:tblW w:w="0" w:type="auto"/>
        <w:tblLook w:val="04A0" w:firstRow="1" w:lastRow="0" w:firstColumn="1" w:lastColumn="0" w:noHBand="0" w:noVBand="1"/>
      </w:tblPr>
      <w:tblGrid>
        <w:gridCol w:w="4320"/>
        <w:gridCol w:w="4320"/>
      </w:tblGrid>
      <w:tr w:rsidR="00833E6B" w14:paraId="7CC76858" w14:textId="77777777">
        <w:tc>
          <w:tcPr>
            <w:tcW w:w="4320" w:type="dxa"/>
          </w:tcPr>
          <w:p w14:paraId="139167B7" w14:textId="77777777" w:rsidR="00833E6B" w:rsidRDefault="00000000">
            <w:r>
              <w:rPr>
                <w:noProof/>
              </w:rPr>
              <w:drawing>
                <wp:inline distT="0" distB="0" distL="0" distR="0" wp14:anchorId="745CA50B" wp14:editId="21347BED">
                  <wp:extent cx="1344168" cy="28651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C448C4E" w14:textId="77777777" w:rsidR="00833E6B" w:rsidRDefault="00833E6B"/>
        </w:tc>
      </w:tr>
    </w:tbl>
    <w:p w14:paraId="08FAFA46" w14:textId="704EB8FD" w:rsidR="00833E6B" w:rsidRDefault="00000000">
      <w:pPr>
        <w:pStyle w:val="Heading2"/>
      </w:pPr>
      <w:r>
        <w:rPr>
          <w:color w:val="000000"/>
        </w:rPr>
        <w:t>[</w:t>
      </w:r>
      <w:r w:rsidR="003F41E6">
        <w:rPr>
          <w:color w:val="000000"/>
        </w:rPr>
        <w:t>CC24_</w:t>
      </w:r>
      <w:r>
        <w:rPr>
          <w:color w:val="000000"/>
        </w:rPr>
        <w:t xml:space="preserve">hisp] {multiple} </w:t>
      </w:r>
      <w:proofErr w:type="gramStart"/>
      <w:r>
        <w:rPr>
          <w:b w:val="0"/>
          <w:color w:val="000000"/>
        </w:rPr>
        <w:t>From</w:t>
      </w:r>
      <w:proofErr w:type="gramEnd"/>
      <w:r>
        <w:rPr>
          <w:b w:val="0"/>
          <w:color w:val="000000"/>
        </w:rPr>
        <w:t xml:space="preserve"> which country or region do you trace your heritage or ancestry? (Check all that apply)</w:t>
      </w:r>
    </w:p>
    <w:p w14:paraId="1F5FFE1D" w14:textId="77777777" w:rsidR="00833E6B" w:rsidRDefault="00000000">
      <w:r>
        <w:rPr>
          <w:i/>
        </w:rPr>
        <w:t>shown if shown if race == 3 or hispanic == 1</w:t>
      </w:r>
    </w:p>
    <w:p w14:paraId="40A4583B" w14:textId="77777777" w:rsidR="00833E6B" w:rsidRDefault="00000000">
      <w:r>
        <w:rPr>
          <w:color w:val="000000"/>
        </w:rPr>
        <w:t>(Allows multiple selections)</w:t>
      </w:r>
    </w:p>
    <w:p w14:paraId="7BD9A406" w14:textId="77777777" w:rsidR="00833E6B" w:rsidRDefault="00000000">
      <w:r>
        <w:rPr>
          <w:color w:val="000000"/>
        </w:rPr>
        <w:t xml:space="preserve">▢  </w:t>
      </w:r>
      <w:r>
        <w:rPr>
          <w:b/>
          <w:color w:val="000000"/>
        </w:rPr>
        <w:t xml:space="preserve">[1] </w:t>
      </w:r>
      <w:r>
        <w:rPr>
          <w:color w:val="000000"/>
        </w:rPr>
        <w:t>No Country in Particular</w:t>
      </w:r>
    </w:p>
    <w:p w14:paraId="67767D27" w14:textId="77777777" w:rsidR="00833E6B" w:rsidRDefault="00000000">
      <w:r>
        <w:rPr>
          <w:color w:val="000000"/>
        </w:rPr>
        <w:t xml:space="preserve">▢  </w:t>
      </w:r>
      <w:r>
        <w:rPr>
          <w:b/>
          <w:color w:val="000000"/>
        </w:rPr>
        <w:t xml:space="preserve">[2] </w:t>
      </w:r>
      <w:r>
        <w:rPr>
          <w:color w:val="000000"/>
        </w:rPr>
        <w:t>United States</w:t>
      </w:r>
    </w:p>
    <w:p w14:paraId="47AC2E7D" w14:textId="77777777" w:rsidR="00833E6B" w:rsidRDefault="00000000">
      <w:r>
        <w:rPr>
          <w:color w:val="000000"/>
        </w:rPr>
        <w:t xml:space="preserve">▢  </w:t>
      </w:r>
      <w:r>
        <w:rPr>
          <w:b/>
          <w:color w:val="000000"/>
        </w:rPr>
        <w:t xml:space="preserve">[3] </w:t>
      </w:r>
      <w:r>
        <w:rPr>
          <w:color w:val="000000"/>
        </w:rPr>
        <w:t>Mexico</w:t>
      </w:r>
    </w:p>
    <w:p w14:paraId="33804BC6" w14:textId="77777777" w:rsidR="00833E6B" w:rsidRDefault="00000000">
      <w:r>
        <w:rPr>
          <w:color w:val="000000"/>
        </w:rPr>
        <w:t xml:space="preserve">▢  </w:t>
      </w:r>
      <w:r>
        <w:rPr>
          <w:b/>
          <w:color w:val="000000"/>
        </w:rPr>
        <w:t xml:space="preserve">[4] </w:t>
      </w:r>
      <w:r>
        <w:rPr>
          <w:color w:val="000000"/>
        </w:rPr>
        <w:t>Puerto Rico</w:t>
      </w:r>
    </w:p>
    <w:p w14:paraId="5BE7C704" w14:textId="77777777" w:rsidR="00833E6B" w:rsidRDefault="00000000">
      <w:r>
        <w:rPr>
          <w:color w:val="000000"/>
        </w:rPr>
        <w:t xml:space="preserve">▢  </w:t>
      </w:r>
      <w:r>
        <w:rPr>
          <w:b/>
          <w:color w:val="000000"/>
        </w:rPr>
        <w:t xml:space="preserve">[5] </w:t>
      </w:r>
      <w:r>
        <w:rPr>
          <w:color w:val="000000"/>
        </w:rPr>
        <w:t>Cuba</w:t>
      </w:r>
    </w:p>
    <w:p w14:paraId="65CAC75B" w14:textId="77777777" w:rsidR="00833E6B" w:rsidRDefault="00000000">
      <w:r>
        <w:rPr>
          <w:color w:val="000000"/>
        </w:rPr>
        <w:t xml:space="preserve">▢  </w:t>
      </w:r>
      <w:r>
        <w:rPr>
          <w:b/>
          <w:color w:val="000000"/>
        </w:rPr>
        <w:t xml:space="preserve">[6] </w:t>
      </w:r>
      <w:r>
        <w:rPr>
          <w:color w:val="000000"/>
        </w:rPr>
        <w:t>Dominican Republic</w:t>
      </w:r>
    </w:p>
    <w:p w14:paraId="2F4EE545" w14:textId="77777777" w:rsidR="00833E6B" w:rsidRDefault="00000000">
      <w:r>
        <w:rPr>
          <w:color w:val="000000"/>
        </w:rPr>
        <w:t xml:space="preserve">▢  </w:t>
      </w:r>
      <w:r>
        <w:rPr>
          <w:b/>
          <w:color w:val="000000"/>
        </w:rPr>
        <w:t xml:space="preserve">[7] </w:t>
      </w:r>
      <w:r>
        <w:rPr>
          <w:color w:val="000000"/>
        </w:rPr>
        <w:t>South America</w:t>
      </w:r>
    </w:p>
    <w:p w14:paraId="00BE6189" w14:textId="77777777" w:rsidR="00833E6B" w:rsidRDefault="00000000">
      <w:r>
        <w:rPr>
          <w:color w:val="000000"/>
        </w:rPr>
        <w:t xml:space="preserve">▢  </w:t>
      </w:r>
      <w:r>
        <w:rPr>
          <w:b/>
          <w:color w:val="000000"/>
        </w:rPr>
        <w:t xml:space="preserve">[8] </w:t>
      </w:r>
      <w:r>
        <w:rPr>
          <w:color w:val="000000"/>
        </w:rPr>
        <w:t>Central America</w:t>
      </w:r>
    </w:p>
    <w:p w14:paraId="22B0739A" w14:textId="77777777" w:rsidR="00833E6B" w:rsidRDefault="00000000">
      <w:r>
        <w:rPr>
          <w:color w:val="000000"/>
        </w:rPr>
        <w:t xml:space="preserve">▢  </w:t>
      </w:r>
      <w:r>
        <w:rPr>
          <w:b/>
          <w:color w:val="000000"/>
        </w:rPr>
        <w:t xml:space="preserve">[9] </w:t>
      </w:r>
      <w:r>
        <w:rPr>
          <w:color w:val="000000"/>
        </w:rPr>
        <w:t>Caribbean</w:t>
      </w:r>
    </w:p>
    <w:p w14:paraId="664FA293" w14:textId="77777777" w:rsidR="00833E6B" w:rsidRDefault="00000000">
      <w:r>
        <w:rPr>
          <w:color w:val="000000"/>
        </w:rPr>
        <w:t xml:space="preserve">▢  </w:t>
      </w:r>
      <w:r>
        <w:rPr>
          <w:b/>
          <w:color w:val="000000"/>
        </w:rPr>
        <w:t xml:space="preserve">[10] </w:t>
      </w:r>
      <w:r>
        <w:rPr>
          <w:color w:val="000000"/>
        </w:rPr>
        <w:t>Spain</w:t>
      </w:r>
    </w:p>
    <w:p w14:paraId="181CDF9F" w14:textId="77777777" w:rsidR="00833E6B" w:rsidRDefault="00000000">
      <w:r>
        <w:rPr>
          <w:color w:val="000000"/>
        </w:rPr>
        <w:t xml:space="preserve">▢  </w:t>
      </w:r>
      <w:r>
        <w:rPr>
          <w:b/>
          <w:color w:val="000000"/>
        </w:rPr>
        <w:t xml:space="preserve">[11] </w:t>
      </w:r>
      <w:r>
        <w:rPr>
          <w:color w:val="000000"/>
        </w:rPr>
        <w:t>Other</w:t>
      </w:r>
    </w:p>
    <w:p w14:paraId="26BB9C72" w14:textId="77777777" w:rsidR="00833E6B" w:rsidRDefault="00000000">
      <w:r>
        <w:rPr>
          <w:color w:val="000000"/>
        </w:rPr>
        <w:t xml:space="preserve">▢  </w:t>
      </w:r>
      <w:r>
        <w:rPr>
          <w:b/>
          <w:color w:val="000000"/>
        </w:rPr>
        <w:t xml:space="preserve">[12] </w:t>
      </w:r>
      <w:r>
        <w:rPr>
          <w:color w:val="000000"/>
        </w:rPr>
        <w:t>I am not of Latino, Hispanic or Spanish Heritage</w:t>
      </w:r>
    </w:p>
    <w:p w14:paraId="066D9869" w14:textId="77777777" w:rsidR="00833E6B" w:rsidRDefault="00000000">
      <w:r>
        <w:rPr>
          <w:color w:val="000000"/>
        </w:rPr>
        <w:t>varlabel: None</w:t>
      </w:r>
    </w:p>
    <w:p w14:paraId="357CA333" w14:textId="77777777" w:rsidR="00833E6B" w:rsidRDefault="00000000">
      <w:r>
        <w:br/>
      </w:r>
    </w:p>
    <w:p w14:paraId="098DB811"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16D87DBD" w14:textId="77777777">
        <w:tc>
          <w:tcPr>
            <w:tcW w:w="4320" w:type="dxa"/>
          </w:tcPr>
          <w:p w14:paraId="1CDB242B" w14:textId="77777777" w:rsidR="00833E6B" w:rsidRDefault="00000000">
            <w:r>
              <w:rPr>
                <w:noProof/>
              </w:rPr>
              <w:lastRenderedPageBreak/>
              <w:drawing>
                <wp:inline distT="0" distB="0" distL="0" distR="0" wp14:anchorId="75830059" wp14:editId="3DB13A96">
                  <wp:extent cx="1344168" cy="28651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1E073DBF" w14:textId="77777777" w:rsidR="00833E6B" w:rsidRDefault="00833E6B"/>
        </w:tc>
      </w:tr>
    </w:tbl>
    <w:p w14:paraId="0A5C7BBA" w14:textId="1EA7E7A6" w:rsidR="00833E6B" w:rsidRDefault="00000000">
      <w:pPr>
        <w:pStyle w:val="Heading2"/>
      </w:pPr>
      <w:r>
        <w:rPr>
          <w:color w:val="000000"/>
        </w:rPr>
        <w:t>[</w:t>
      </w:r>
      <w:r w:rsidR="003F41E6">
        <w:rPr>
          <w:color w:val="000000"/>
        </w:rPr>
        <w:t>CC24_</w:t>
      </w:r>
      <w:r>
        <w:rPr>
          <w:color w:val="000000"/>
        </w:rPr>
        <w:t xml:space="preserve">asian] {multiple} </w:t>
      </w:r>
      <w:proofErr w:type="gramStart"/>
      <w:r>
        <w:rPr>
          <w:b w:val="0"/>
          <w:color w:val="000000"/>
        </w:rPr>
        <w:t>From</w:t>
      </w:r>
      <w:proofErr w:type="gramEnd"/>
      <w:r>
        <w:rPr>
          <w:b w:val="0"/>
          <w:color w:val="000000"/>
        </w:rPr>
        <w:t xml:space="preserve"> which country or region do you trace your heritage or ancestry? (Check all that apply)</w:t>
      </w:r>
    </w:p>
    <w:p w14:paraId="19034DAA" w14:textId="77777777" w:rsidR="00833E6B" w:rsidRDefault="00000000">
      <w:r>
        <w:rPr>
          <w:i/>
        </w:rPr>
        <w:t>shown if shown if race == 4</w:t>
      </w:r>
    </w:p>
    <w:p w14:paraId="2EC723FD" w14:textId="77777777" w:rsidR="00833E6B" w:rsidRDefault="00000000">
      <w:r>
        <w:rPr>
          <w:color w:val="000000"/>
        </w:rPr>
        <w:t>(Allows multiple selections)</w:t>
      </w:r>
    </w:p>
    <w:p w14:paraId="28BC615A" w14:textId="77777777" w:rsidR="00833E6B" w:rsidRDefault="00000000">
      <w:r>
        <w:rPr>
          <w:color w:val="000000"/>
        </w:rPr>
        <w:t xml:space="preserve">▢  </w:t>
      </w:r>
      <w:r>
        <w:rPr>
          <w:b/>
          <w:color w:val="000000"/>
        </w:rPr>
        <w:t xml:space="preserve">[1] </w:t>
      </w:r>
      <w:r>
        <w:rPr>
          <w:color w:val="000000"/>
        </w:rPr>
        <w:t>No Country in Particular</w:t>
      </w:r>
    </w:p>
    <w:p w14:paraId="5DEF7543" w14:textId="77777777" w:rsidR="00833E6B" w:rsidRDefault="00000000">
      <w:r>
        <w:rPr>
          <w:color w:val="000000"/>
        </w:rPr>
        <w:t xml:space="preserve">▢  </w:t>
      </w:r>
      <w:r>
        <w:rPr>
          <w:b/>
          <w:color w:val="000000"/>
        </w:rPr>
        <w:t xml:space="preserve">[2] </w:t>
      </w:r>
      <w:r>
        <w:rPr>
          <w:color w:val="000000"/>
        </w:rPr>
        <w:t>United States</w:t>
      </w:r>
    </w:p>
    <w:p w14:paraId="467274B0" w14:textId="77777777" w:rsidR="00833E6B" w:rsidRDefault="00000000">
      <w:r>
        <w:rPr>
          <w:color w:val="000000"/>
        </w:rPr>
        <w:t xml:space="preserve">▢  </w:t>
      </w:r>
      <w:r>
        <w:rPr>
          <w:b/>
          <w:color w:val="000000"/>
        </w:rPr>
        <w:t xml:space="preserve">[3] </w:t>
      </w:r>
      <w:r>
        <w:rPr>
          <w:color w:val="000000"/>
        </w:rPr>
        <w:t>China</w:t>
      </w:r>
    </w:p>
    <w:p w14:paraId="2FF36C9D" w14:textId="77777777" w:rsidR="00833E6B" w:rsidRDefault="00000000">
      <w:r>
        <w:rPr>
          <w:color w:val="000000"/>
        </w:rPr>
        <w:t xml:space="preserve">▢  </w:t>
      </w:r>
      <w:r>
        <w:rPr>
          <w:b/>
          <w:color w:val="000000"/>
        </w:rPr>
        <w:t xml:space="preserve">[4] </w:t>
      </w:r>
      <w:r>
        <w:rPr>
          <w:color w:val="000000"/>
        </w:rPr>
        <w:t>Japan</w:t>
      </w:r>
    </w:p>
    <w:p w14:paraId="289A935C" w14:textId="77777777" w:rsidR="00833E6B" w:rsidRDefault="00000000">
      <w:r>
        <w:rPr>
          <w:color w:val="000000"/>
        </w:rPr>
        <w:t xml:space="preserve">▢  </w:t>
      </w:r>
      <w:r>
        <w:rPr>
          <w:b/>
          <w:color w:val="000000"/>
        </w:rPr>
        <w:t xml:space="preserve">[5] </w:t>
      </w:r>
      <w:r>
        <w:rPr>
          <w:color w:val="000000"/>
        </w:rPr>
        <w:t>India</w:t>
      </w:r>
    </w:p>
    <w:p w14:paraId="4D13FF79" w14:textId="77777777" w:rsidR="00833E6B" w:rsidRDefault="00000000">
      <w:r>
        <w:rPr>
          <w:color w:val="000000"/>
        </w:rPr>
        <w:t xml:space="preserve">▢  </w:t>
      </w:r>
      <w:r>
        <w:rPr>
          <w:b/>
          <w:color w:val="000000"/>
        </w:rPr>
        <w:t xml:space="preserve">[6] </w:t>
      </w:r>
      <w:r>
        <w:rPr>
          <w:color w:val="000000"/>
        </w:rPr>
        <w:t>Philippines</w:t>
      </w:r>
    </w:p>
    <w:p w14:paraId="133C90A3" w14:textId="77777777" w:rsidR="00833E6B" w:rsidRDefault="00000000">
      <w:r>
        <w:rPr>
          <w:color w:val="000000"/>
        </w:rPr>
        <w:t xml:space="preserve">▢  </w:t>
      </w:r>
      <w:r>
        <w:rPr>
          <w:b/>
          <w:color w:val="000000"/>
        </w:rPr>
        <w:t xml:space="preserve">[7] </w:t>
      </w:r>
      <w:r>
        <w:rPr>
          <w:color w:val="000000"/>
        </w:rPr>
        <w:t>Taiwan</w:t>
      </w:r>
    </w:p>
    <w:p w14:paraId="1585823A" w14:textId="77777777" w:rsidR="00833E6B" w:rsidRDefault="00000000">
      <w:r>
        <w:rPr>
          <w:color w:val="000000"/>
        </w:rPr>
        <w:t xml:space="preserve">▢  </w:t>
      </w:r>
      <w:r>
        <w:rPr>
          <w:b/>
          <w:color w:val="000000"/>
        </w:rPr>
        <w:t xml:space="preserve">[8] </w:t>
      </w:r>
      <w:r>
        <w:rPr>
          <w:color w:val="000000"/>
        </w:rPr>
        <w:t>Korea</w:t>
      </w:r>
    </w:p>
    <w:p w14:paraId="3DE1A9B6" w14:textId="77777777" w:rsidR="00833E6B" w:rsidRDefault="00000000">
      <w:r>
        <w:rPr>
          <w:color w:val="000000"/>
        </w:rPr>
        <w:t xml:space="preserve">▢  </w:t>
      </w:r>
      <w:r>
        <w:rPr>
          <w:b/>
          <w:color w:val="000000"/>
        </w:rPr>
        <w:t xml:space="preserve">[9] </w:t>
      </w:r>
      <w:r>
        <w:rPr>
          <w:color w:val="000000"/>
        </w:rPr>
        <w:t>Vietnam</w:t>
      </w:r>
    </w:p>
    <w:p w14:paraId="15387F44" w14:textId="77777777" w:rsidR="00833E6B" w:rsidRDefault="00000000">
      <w:r>
        <w:rPr>
          <w:color w:val="000000"/>
        </w:rPr>
        <w:t xml:space="preserve">▢  </w:t>
      </w:r>
      <w:r>
        <w:rPr>
          <w:b/>
          <w:color w:val="000000"/>
        </w:rPr>
        <w:t xml:space="preserve">[10] </w:t>
      </w:r>
      <w:r>
        <w:rPr>
          <w:color w:val="000000"/>
        </w:rPr>
        <w:t>Pakistan</w:t>
      </w:r>
    </w:p>
    <w:p w14:paraId="33770681" w14:textId="77777777" w:rsidR="00833E6B" w:rsidRDefault="00000000">
      <w:r>
        <w:rPr>
          <w:color w:val="000000"/>
        </w:rPr>
        <w:t xml:space="preserve">▢  </w:t>
      </w:r>
      <w:r>
        <w:rPr>
          <w:b/>
          <w:color w:val="000000"/>
        </w:rPr>
        <w:t xml:space="preserve">[11] </w:t>
      </w:r>
      <w:r>
        <w:rPr>
          <w:color w:val="000000"/>
        </w:rPr>
        <w:t>Hmong</w:t>
      </w:r>
    </w:p>
    <w:p w14:paraId="7841628B" w14:textId="77777777" w:rsidR="00833E6B" w:rsidRDefault="00000000">
      <w:r>
        <w:rPr>
          <w:color w:val="000000"/>
        </w:rPr>
        <w:t xml:space="preserve">▢  </w:t>
      </w:r>
      <w:r>
        <w:rPr>
          <w:b/>
          <w:color w:val="000000"/>
        </w:rPr>
        <w:t xml:space="preserve">[12] </w:t>
      </w:r>
      <w:r>
        <w:rPr>
          <w:color w:val="000000"/>
        </w:rPr>
        <w:t>Cambodia</w:t>
      </w:r>
    </w:p>
    <w:p w14:paraId="7F6E6CF9" w14:textId="77777777" w:rsidR="00833E6B" w:rsidRDefault="00000000">
      <w:r>
        <w:rPr>
          <w:color w:val="000000"/>
        </w:rPr>
        <w:t xml:space="preserve">▢  </w:t>
      </w:r>
      <w:r>
        <w:rPr>
          <w:b/>
          <w:color w:val="000000"/>
        </w:rPr>
        <w:t xml:space="preserve">[13] </w:t>
      </w:r>
      <w:r>
        <w:rPr>
          <w:color w:val="000000"/>
        </w:rPr>
        <w:t>Thailand</w:t>
      </w:r>
    </w:p>
    <w:p w14:paraId="4A577DAC" w14:textId="77777777" w:rsidR="00833E6B" w:rsidRDefault="00000000">
      <w:r>
        <w:rPr>
          <w:color w:val="000000"/>
        </w:rPr>
        <w:t xml:space="preserve">▢  </w:t>
      </w:r>
      <w:r>
        <w:rPr>
          <w:b/>
          <w:color w:val="000000"/>
        </w:rPr>
        <w:t xml:space="preserve">[14] </w:t>
      </w:r>
      <w:r>
        <w:rPr>
          <w:color w:val="000000"/>
        </w:rPr>
        <w:t>Other</w:t>
      </w:r>
    </w:p>
    <w:p w14:paraId="197D1B02" w14:textId="77777777" w:rsidR="00833E6B" w:rsidRDefault="00000000">
      <w:r>
        <w:rPr>
          <w:color w:val="000000"/>
        </w:rPr>
        <w:t xml:space="preserve">▢  </w:t>
      </w:r>
      <w:r>
        <w:rPr>
          <w:b/>
          <w:color w:val="000000"/>
        </w:rPr>
        <w:t xml:space="preserve">[15] </w:t>
      </w:r>
      <w:r>
        <w:rPr>
          <w:color w:val="000000"/>
        </w:rPr>
        <w:t>I am not of Asian Heritage</w:t>
      </w:r>
    </w:p>
    <w:p w14:paraId="6F81E84D" w14:textId="77777777" w:rsidR="00833E6B" w:rsidRDefault="00000000">
      <w:r>
        <w:rPr>
          <w:color w:val="000000"/>
        </w:rPr>
        <w:t>varlabel: None</w:t>
      </w:r>
    </w:p>
    <w:p w14:paraId="65B9C43D" w14:textId="77777777" w:rsidR="00833E6B" w:rsidRDefault="00000000">
      <w:r>
        <w:br/>
      </w:r>
    </w:p>
    <w:p w14:paraId="22AA3227"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3728D615" w14:textId="77777777">
        <w:tc>
          <w:tcPr>
            <w:tcW w:w="4320" w:type="dxa"/>
          </w:tcPr>
          <w:p w14:paraId="7652BB69" w14:textId="77777777" w:rsidR="00833E6B" w:rsidRDefault="00000000">
            <w:r>
              <w:rPr>
                <w:noProof/>
              </w:rPr>
              <w:lastRenderedPageBreak/>
              <w:drawing>
                <wp:inline distT="0" distB="0" distL="0" distR="0" wp14:anchorId="532167AE" wp14:editId="43935A39">
                  <wp:extent cx="1344168" cy="28651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5EECA2A7" w14:textId="77777777" w:rsidR="00833E6B" w:rsidRDefault="00833E6B"/>
        </w:tc>
      </w:tr>
    </w:tbl>
    <w:p w14:paraId="34A9AF4F" w14:textId="6BCBF2C8" w:rsidR="00833E6B" w:rsidRDefault="00000000">
      <w:pPr>
        <w:pStyle w:val="Heading2"/>
      </w:pPr>
      <w:r>
        <w:rPr>
          <w:color w:val="000000"/>
        </w:rPr>
        <w:t>[</w:t>
      </w:r>
      <w:r w:rsidR="003F41E6">
        <w:rPr>
          <w:color w:val="000000"/>
        </w:rPr>
        <w:t>CC24_</w:t>
      </w:r>
      <w:r>
        <w:rPr>
          <w:color w:val="000000"/>
        </w:rPr>
        <w:t xml:space="preserve">native] {open} </w:t>
      </w:r>
      <w:r>
        <w:rPr>
          <w:b w:val="0"/>
          <w:color w:val="000000"/>
        </w:rPr>
        <w:t>You selected Native American as your racial group.  What tribe(s) do you belong to?</w:t>
      </w:r>
    </w:p>
    <w:p w14:paraId="6CB72EB5" w14:textId="77777777" w:rsidR="00833E6B" w:rsidRDefault="00000000">
      <w:r>
        <w:rPr>
          <w:i/>
        </w:rPr>
        <w:t>shown if shown if race == 5</w:t>
      </w:r>
    </w:p>
    <w:tbl>
      <w:tblPr>
        <w:tblW w:w="0" w:type="auto"/>
        <w:tblLook w:val="04A0" w:firstRow="1" w:lastRow="0" w:firstColumn="1" w:lastColumn="0" w:noHBand="0" w:noVBand="1"/>
      </w:tblPr>
      <w:tblGrid>
        <w:gridCol w:w="8640"/>
      </w:tblGrid>
      <w:tr w:rsidR="00833E6B" w14:paraId="5414789F" w14:textId="77777777">
        <w:tc>
          <w:tcPr>
            <w:tcW w:w="8640" w:type="dxa"/>
          </w:tcPr>
          <w:p w14:paraId="4A87BAC2" w14:textId="77777777" w:rsidR="00833E6B" w:rsidRDefault="00000000">
            <w:r>
              <w:rPr>
                <w:color w:val="000000"/>
              </w:rPr>
              <w:t>A text field with 1 lines of 20 characters.</w:t>
            </w:r>
          </w:p>
        </w:tc>
      </w:tr>
    </w:tbl>
    <w:p w14:paraId="306444ED" w14:textId="77777777" w:rsidR="00833E6B" w:rsidRDefault="00000000">
      <w:r>
        <w:rPr>
          <w:color w:val="000000"/>
        </w:rPr>
        <w:t>varlabel: None</w:t>
      </w:r>
    </w:p>
    <w:p w14:paraId="11B517C9" w14:textId="77777777" w:rsidR="00833E6B" w:rsidRDefault="00000000">
      <w:r>
        <w:br/>
      </w:r>
    </w:p>
    <w:p w14:paraId="6B5E2BC5"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2A64024A" w14:textId="77777777">
        <w:tc>
          <w:tcPr>
            <w:tcW w:w="4320" w:type="dxa"/>
          </w:tcPr>
          <w:p w14:paraId="16C215C9" w14:textId="77777777" w:rsidR="00833E6B" w:rsidRDefault="00000000">
            <w:r>
              <w:rPr>
                <w:noProof/>
              </w:rPr>
              <w:lastRenderedPageBreak/>
              <w:drawing>
                <wp:inline distT="0" distB="0" distL="0" distR="0" wp14:anchorId="06F918A6" wp14:editId="1D3346EA">
                  <wp:extent cx="1344168" cy="28651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2ECA852E" w14:textId="77777777" w:rsidR="00833E6B" w:rsidRDefault="00833E6B"/>
        </w:tc>
      </w:tr>
    </w:tbl>
    <w:p w14:paraId="59B89CC9" w14:textId="1D9001A8" w:rsidR="00833E6B" w:rsidRDefault="00000000">
      <w:pPr>
        <w:pStyle w:val="Heading2"/>
      </w:pPr>
      <w:r>
        <w:rPr>
          <w:color w:val="000000"/>
        </w:rPr>
        <w:t>[</w:t>
      </w:r>
      <w:r w:rsidR="003F41E6">
        <w:rPr>
          <w:color w:val="000000"/>
        </w:rPr>
        <w:t>CC24_</w:t>
      </w:r>
      <w:r>
        <w:rPr>
          <w:color w:val="000000"/>
        </w:rPr>
        <w:t xml:space="preserve">300] {multiple} </w:t>
      </w:r>
      <w:proofErr w:type="gramStart"/>
      <w:r>
        <w:rPr>
          <w:b w:val="0"/>
          <w:color w:val="000000"/>
        </w:rPr>
        <w:t>In</w:t>
      </w:r>
      <w:proofErr w:type="gramEnd"/>
      <w:r>
        <w:rPr>
          <w:b w:val="0"/>
          <w:color w:val="000000"/>
        </w:rPr>
        <w:t xml:space="preserve"> the past 24 hours have you... (check all that apply)</w:t>
      </w:r>
    </w:p>
    <w:p w14:paraId="1A63A4F0" w14:textId="77777777" w:rsidR="00833E6B" w:rsidRDefault="00000000">
      <w:r>
        <w:rPr>
          <w:color w:val="000000"/>
        </w:rPr>
        <w:t>(Allows multiple selections)</w:t>
      </w:r>
    </w:p>
    <w:p w14:paraId="7BBB3D76" w14:textId="77777777" w:rsidR="00833E6B" w:rsidRDefault="00000000">
      <w:r>
        <w:rPr>
          <w:color w:val="000000"/>
        </w:rPr>
        <w:t xml:space="preserve">▢  </w:t>
      </w:r>
      <w:r>
        <w:rPr>
          <w:b/>
          <w:color w:val="000000"/>
        </w:rPr>
        <w:t xml:space="preserve">[1] </w:t>
      </w:r>
      <w:r>
        <w:rPr>
          <w:color w:val="000000"/>
        </w:rPr>
        <w:t>Used social media (such as Facebook, Twitter, WhatsApp or YouTube)</w:t>
      </w:r>
    </w:p>
    <w:p w14:paraId="5931D37F" w14:textId="5F1B3CF0" w:rsidR="00833E6B" w:rsidRDefault="00000000">
      <w:proofErr w:type="gramStart"/>
      <w:r>
        <w:rPr>
          <w:color w:val="000000"/>
        </w:rPr>
        <w:t xml:space="preserve">▢  </w:t>
      </w:r>
      <w:r>
        <w:rPr>
          <w:b/>
          <w:color w:val="000000"/>
        </w:rPr>
        <w:t>[</w:t>
      </w:r>
      <w:proofErr w:type="gramEnd"/>
      <w:r>
        <w:rPr>
          <w:b/>
          <w:color w:val="000000"/>
        </w:rPr>
        <w:t xml:space="preserve">2] </w:t>
      </w:r>
      <w:r>
        <w:rPr>
          <w:color w:val="000000"/>
        </w:rPr>
        <w:t>Watched TV news</w:t>
      </w:r>
      <w:r>
        <w:rPr>
          <w:i/>
        </w:rPr>
        <w:t xml:space="preserve"> ⎘ </w:t>
      </w:r>
      <w:r w:rsidR="003F41E6">
        <w:rPr>
          <w:i/>
        </w:rPr>
        <w:t>CC24_</w:t>
      </w:r>
      <w:r>
        <w:rPr>
          <w:i/>
        </w:rPr>
        <w:t>300a</w:t>
      </w:r>
    </w:p>
    <w:p w14:paraId="678BA419" w14:textId="47F67646" w:rsidR="00833E6B" w:rsidRDefault="00000000">
      <w:proofErr w:type="gramStart"/>
      <w:r>
        <w:rPr>
          <w:color w:val="000000"/>
        </w:rPr>
        <w:t xml:space="preserve">▢  </w:t>
      </w:r>
      <w:r>
        <w:rPr>
          <w:b/>
          <w:color w:val="000000"/>
        </w:rPr>
        <w:t>[</w:t>
      </w:r>
      <w:proofErr w:type="gramEnd"/>
      <w:r>
        <w:rPr>
          <w:b/>
          <w:color w:val="000000"/>
        </w:rPr>
        <w:t xml:space="preserve">3] </w:t>
      </w:r>
      <w:r>
        <w:rPr>
          <w:color w:val="000000"/>
        </w:rPr>
        <w:t>Read a newspaper in print or online</w:t>
      </w:r>
      <w:r>
        <w:rPr>
          <w:i/>
        </w:rPr>
        <w:t xml:space="preserve"> ⎘ </w:t>
      </w:r>
      <w:r w:rsidR="003F41E6">
        <w:rPr>
          <w:i/>
        </w:rPr>
        <w:t>CC24_</w:t>
      </w:r>
      <w:r>
        <w:rPr>
          <w:i/>
        </w:rPr>
        <w:t>300c</w:t>
      </w:r>
    </w:p>
    <w:p w14:paraId="732341AC" w14:textId="77777777" w:rsidR="00833E6B" w:rsidRDefault="00000000">
      <w:r>
        <w:rPr>
          <w:color w:val="000000"/>
        </w:rPr>
        <w:t xml:space="preserve">▢  </w:t>
      </w:r>
      <w:r>
        <w:rPr>
          <w:b/>
          <w:color w:val="000000"/>
        </w:rPr>
        <w:t xml:space="preserve">[4] </w:t>
      </w:r>
      <w:r>
        <w:rPr>
          <w:color w:val="000000"/>
        </w:rPr>
        <w:t>Listened to a radio news program or talk radio</w:t>
      </w:r>
    </w:p>
    <w:p w14:paraId="2A9B6796" w14:textId="77777777" w:rsidR="00833E6B" w:rsidRDefault="00000000">
      <w:r>
        <w:rPr>
          <w:color w:val="000000"/>
        </w:rPr>
        <w:t xml:space="preserve">▢  </w:t>
      </w:r>
      <w:r>
        <w:rPr>
          <w:b/>
          <w:color w:val="000000"/>
        </w:rPr>
        <w:t xml:space="preserve">[5] </w:t>
      </w:r>
      <w:r>
        <w:rPr>
          <w:color w:val="000000"/>
        </w:rPr>
        <w:t>None of these</w:t>
      </w:r>
    </w:p>
    <w:p w14:paraId="26E1A1F6" w14:textId="77777777" w:rsidR="00833E6B" w:rsidRDefault="00000000">
      <w:r>
        <w:rPr>
          <w:color w:val="000000"/>
        </w:rPr>
        <w:t>order: None</w:t>
      </w:r>
    </w:p>
    <w:p w14:paraId="390F243F" w14:textId="77777777" w:rsidR="00833E6B" w:rsidRDefault="00000000">
      <w:r>
        <w:rPr>
          <w:color w:val="000000"/>
        </w:rPr>
        <w:t>varlabel: None</w:t>
      </w:r>
    </w:p>
    <w:p w14:paraId="14EE627A" w14:textId="77777777" w:rsidR="00833E6B" w:rsidRDefault="00000000">
      <w:r>
        <w:br/>
      </w:r>
    </w:p>
    <w:p w14:paraId="184490C7" w14:textId="68A0CF4C" w:rsidR="00833E6B" w:rsidRDefault="00000000">
      <w:pPr>
        <w:pStyle w:val="Heading2"/>
      </w:pPr>
      <w:r>
        <w:rPr>
          <w:color w:val="000000"/>
        </w:rPr>
        <w:t>[</w:t>
      </w:r>
      <w:r w:rsidR="003F41E6">
        <w:rPr>
          <w:color w:val="000000"/>
        </w:rPr>
        <w:t>CC24_</w:t>
      </w:r>
      <w:r>
        <w:rPr>
          <w:color w:val="000000"/>
        </w:rPr>
        <w:t xml:space="preserve">300a] {popup} </w:t>
      </w:r>
      <w:r>
        <w:rPr>
          <w:b w:val="0"/>
          <w:color w:val="000000"/>
        </w:rPr>
        <w:t>Did you watch local news, national news, or both?</w:t>
      </w:r>
    </w:p>
    <w:p w14:paraId="1972ED73" w14:textId="77777777" w:rsidR="00833E6B" w:rsidRDefault="00000000">
      <w:r>
        <w:rPr>
          <w:color w:val="000000"/>
        </w:rPr>
        <w:t>(Allows one selection)</w:t>
      </w:r>
    </w:p>
    <w:p w14:paraId="690C0F5E" w14:textId="77777777" w:rsidR="00833E6B" w:rsidRDefault="00000000">
      <w:r>
        <w:rPr>
          <w:color w:val="000000"/>
        </w:rPr>
        <w:t xml:space="preserve">◯  </w:t>
      </w:r>
      <w:r>
        <w:rPr>
          <w:b/>
          <w:color w:val="000000"/>
        </w:rPr>
        <w:t xml:space="preserve">[1] </w:t>
      </w:r>
      <w:r>
        <w:rPr>
          <w:color w:val="000000"/>
        </w:rPr>
        <w:t>Local Newscast</w:t>
      </w:r>
    </w:p>
    <w:p w14:paraId="0EB68B01" w14:textId="77777777" w:rsidR="00833E6B" w:rsidRDefault="00000000">
      <w:r>
        <w:rPr>
          <w:color w:val="000000"/>
        </w:rPr>
        <w:t xml:space="preserve">◯  </w:t>
      </w:r>
      <w:r>
        <w:rPr>
          <w:b/>
          <w:color w:val="000000"/>
        </w:rPr>
        <w:t xml:space="preserve">[2] </w:t>
      </w:r>
      <w:r>
        <w:rPr>
          <w:color w:val="000000"/>
        </w:rPr>
        <w:t>National Newscast</w:t>
      </w:r>
    </w:p>
    <w:p w14:paraId="0BFF5087" w14:textId="77777777" w:rsidR="00833E6B" w:rsidRDefault="00000000">
      <w:r>
        <w:rPr>
          <w:color w:val="000000"/>
        </w:rPr>
        <w:t xml:space="preserve">◯  </w:t>
      </w:r>
      <w:r>
        <w:rPr>
          <w:b/>
          <w:color w:val="000000"/>
        </w:rPr>
        <w:t xml:space="preserve">[3] </w:t>
      </w:r>
      <w:r>
        <w:rPr>
          <w:color w:val="000000"/>
        </w:rPr>
        <w:t>Both</w:t>
      </w:r>
    </w:p>
    <w:p w14:paraId="5CC0F022" w14:textId="77777777" w:rsidR="00833E6B" w:rsidRDefault="00000000">
      <w:r>
        <w:rPr>
          <w:color w:val="000000"/>
        </w:rPr>
        <w:t>varlabel: None</w:t>
      </w:r>
    </w:p>
    <w:p w14:paraId="70C91ED1" w14:textId="77777777" w:rsidR="00833E6B" w:rsidRDefault="00000000">
      <w:r>
        <w:br/>
      </w:r>
    </w:p>
    <w:p w14:paraId="6EB0294A" w14:textId="5F8DB53A" w:rsidR="00833E6B" w:rsidRDefault="00000000">
      <w:pPr>
        <w:pStyle w:val="Heading2"/>
      </w:pPr>
      <w:r>
        <w:rPr>
          <w:color w:val="000000"/>
        </w:rPr>
        <w:t>[</w:t>
      </w:r>
      <w:r w:rsidR="003F41E6">
        <w:rPr>
          <w:color w:val="000000"/>
        </w:rPr>
        <w:t>CC24_</w:t>
      </w:r>
      <w:r>
        <w:rPr>
          <w:color w:val="000000"/>
        </w:rPr>
        <w:t xml:space="preserve">300c] {popup} </w:t>
      </w:r>
      <w:r>
        <w:rPr>
          <w:b w:val="0"/>
          <w:color w:val="000000"/>
        </w:rPr>
        <w:t>Did you read a print newspaper, an online newspaper, or both?</w:t>
      </w:r>
    </w:p>
    <w:p w14:paraId="772CF557" w14:textId="77777777" w:rsidR="00833E6B" w:rsidRDefault="00000000">
      <w:r>
        <w:rPr>
          <w:color w:val="000000"/>
        </w:rPr>
        <w:t>(Allows one selection)</w:t>
      </w:r>
    </w:p>
    <w:p w14:paraId="12CCF562" w14:textId="77777777" w:rsidR="00833E6B" w:rsidRDefault="00000000">
      <w:r>
        <w:rPr>
          <w:color w:val="000000"/>
        </w:rPr>
        <w:t xml:space="preserve">◯  </w:t>
      </w:r>
      <w:r>
        <w:rPr>
          <w:b/>
          <w:color w:val="000000"/>
        </w:rPr>
        <w:t xml:space="preserve">[1] </w:t>
      </w:r>
      <w:r>
        <w:rPr>
          <w:color w:val="000000"/>
        </w:rPr>
        <w:t>Print</w:t>
      </w:r>
    </w:p>
    <w:p w14:paraId="5BEE5DEF" w14:textId="77777777" w:rsidR="00833E6B" w:rsidRDefault="00000000">
      <w:r>
        <w:rPr>
          <w:color w:val="000000"/>
        </w:rPr>
        <w:t xml:space="preserve">◯  </w:t>
      </w:r>
      <w:r>
        <w:rPr>
          <w:b/>
          <w:color w:val="000000"/>
        </w:rPr>
        <w:t xml:space="preserve">[2] </w:t>
      </w:r>
      <w:r>
        <w:rPr>
          <w:color w:val="000000"/>
        </w:rPr>
        <w:t>Online</w:t>
      </w:r>
    </w:p>
    <w:p w14:paraId="62966F8A" w14:textId="77777777" w:rsidR="00833E6B" w:rsidRDefault="00000000">
      <w:r>
        <w:rPr>
          <w:color w:val="000000"/>
        </w:rPr>
        <w:t xml:space="preserve">◯  </w:t>
      </w:r>
      <w:r>
        <w:rPr>
          <w:b/>
          <w:color w:val="000000"/>
        </w:rPr>
        <w:t xml:space="preserve">[3] </w:t>
      </w:r>
      <w:r>
        <w:rPr>
          <w:color w:val="000000"/>
        </w:rPr>
        <w:t>Both</w:t>
      </w:r>
    </w:p>
    <w:p w14:paraId="4041F98B" w14:textId="77777777" w:rsidR="00833E6B" w:rsidRDefault="00000000">
      <w:r>
        <w:rPr>
          <w:color w:val="000000"/>
        </w:rPr>
        <w:lastRenderedPageBreak/>
        <w:t>varlabel: None</w:t>
      </w:r>
    </w:p>
    <w:p w14:paraId="3E0F1F5D" w14:textId="77777777" w:rsidR="00833E6B" w:rsidRDefault="00000000">
      <w:r>
        <w:br/>
      </w:r>
    </w:p>
    <w:p w14:paraId="653312C4"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285B2B6E" w14:textId="77777777">
        <w:tc>
          <w:tcPr>
            <w:tcW w:w="4320" w:type="dxa"/>
          </w:tcPr>
          <w:p w14:paraId="7363DD30" w14:textId="77777777" w:rsidR="00833E6B" w:rsidRDefault="00000000">
            <w:r>
              <w:rPr>
                <w:noProof/>
              </w:rPr>
              <w:lastRenderedPageBreak/>
              <w:drawing>
                <wp:inline distT="0" distB="0" distL="0" distR="0" wp14:anchorId="533431BC" wp14:editId="1464D204">
                  <wp:extent cx="1344168" cy="28651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59298188" w14:textId="77777777" w:rsidR="00833E6B" w:rsidRDefault="00833E6B"/>
        </w:tc>
      </w:tr>
    </w:tbl>
    <w:p w14:paraId="4C9DD973" w14:textId="57BB94C7" w:rsidR="00833E6B" w:rsidRDefault="00000000">
      <w:pPr>
        <w:pStyle w:val="Heading2"/>
      </w:pPr>
      <w:r>
        <w:rPr>
          <w:color w:val="000000"/>
        </w:rPr>
        <w:t>[</w:t>
      </w:r>
      <w:r w:rsidR="003F41E6">
        <w:rPr>
          <w:color w:val="000000"/>
        </w:rPr>
        <w:t>CC24_</w:t>
      </w:r>
      <w:r>
        <w:rPr>
          <w:color w:val="000000"/>
        </w:rPr>
        <w:t xml:space="preserve">300b] {multiple} </w:t>
      </w:r>
      <w:r>
        <w:rPr>
          <w:b w:val="0"/>
          <w:color w:val="000000"/>
        </w:rPr>
        <w:t>Which of these networks did you watch?</w:t>
      </w:r>
    </w:p>
    <w:p w14:paraId="5EABFD59" w14:textId="19831B94" w:rsidR="00833E6B" w:rsidRDefault="00000000">
      <w:r>
        <w:rPr>
          <w:i/>
        </w:rPr>
        <w:t xml:space="preserve">shown if shown if </w:t>
      </w:r>
      <w:r w:rsidR="003F41E6">
        <w:rPr>
          <w:i/>
        </w:rPr>
        <w:t>CC24_</w:t>
      </w:r>
      <w:r>
        <w:rPr>
          <w:i/>
        </w:rPr>
        <w:t>300a in [2,3]</w:t>
      </w:r>
    </w:p>
    <w:p w14:paraId="072320BE" w14:textId="77777777" w:rsidR="00833E6B" w:rsidRDefault="00000000">
      <w:r>
        <w:rPr>
          <w:color w:val="000000"/>
        </w:rPr>
        <w:t>(Allows multiple selections)</w:t>
      </w:r>
    </w:p>
    <w:p w14:paraId="69ABD198" w14:textId="77777777" w:rsidR="00833E6B" w:rsidRDefault="00000000">
      <w:r>
        <w:rPr>
          <w:color w:val="000000"/>
        </w:rPr>
        <w:t xml:space="preserve">▢  </w:t>
      </w:r>
      <w:r>
        <w:rPr>
          <w:b/>
          <w:color w:val="000000"/>
        </w:rPr>
        <w:t xml:space="preserve">[1] </w:t>
      </w:r>
      <w:r>
        <w:rPr>
          <w:color w:val="000000"/>
        </w:rPr>
        <w:t>ABC</w:t>
      </w:r>
    </w:p>
    <w:p w14:paraId="7F949360" w14:textId="77777777" w:rsidR="00833E6B" w:rsidRDefault="00000000">
      <w:r>
        <w:rPr>
          <w:color w:val="000000"/>
        </w:rPr>
        <w:t xml:space="preserve">▢  </w:t>
      </w:r>
      <w:r>
        <w:rPr>
          <w:b/>
          <w:color w:val="000000"/>
        </w:rPr>
        <w:t xml:space="preserve">[2] </w:t>
      </w:r>
      <w:r>
        <w:rPr>
          <w:color w:val="000000"/>
        </w:rPr>
        <w:t>CBS</w:t>
      </w:r>
    </w:p>
    <w:p w14:paraId="01E6BDF1" w14:textId="77777777" w:rsidR="00833E6B" w:rsidRDefault="00000000">
      <w:r>
        <w:rPr>
          <w:color w:val="000000"/>
        </w:rPr>
        <w:t xml:space="preserve">▢  </w:t>
      </w:r>
      <w:r>
        <w:rPr>
          <w:b/>
          <w:color w:val="000000"/>
        </w:rPr>
        <w:t xml:space="preserve">[3] </w:t>
      </w:r>
      <w:r>
        <w:rPr>
          <w:color w:val="000000"/>
        </w:rPr>
        <w:t>NBC</w:t>
      </w:r>
    </w:p>
    <w:p w14:paraId="0C1187F7" w14:textId="77777777" w:rsidR="00833E6B" w:rsidRDefault="00000000">
      <w:r>
        <w:rPr>
          <w:color w:val="000000"/>
        </w:rPr>
        <w:t xml:space="preserve">▢  </w:t>
      </w:r>
      <w:r>
        <w:rPr>
          <w:b/>
          <w:color w:val="000000"/>
        </w:rPr>
        <w:t xml:space="preserve">[4] </w:t>
      </w:r>
      <w:r>
        <w:rPr>
          <w:color w:val="000000"/>
        </w:rPr>
        <w:t>CNN</w:t>
      </w:r>
    </w:p>
    <w:p w14:paraId="1799D82A" w14:textId="77777777" w:rsidR="00833E6B" w:rsidRDefault="00000000">
      <w:r>
        <w:rPr>
          <w:color w:val="000000"/>
        </w:rPr>
        <w:t xml:space="preserve">▢  </w:t>
      </w:r>
      <w:r>
        <w:rPr>
          <w:b/>
          <w:color w:val="000000"/>
        </w:rPr>
        <w:t xml:space="preserve">[5] </w:t>
      </w:r>
      <w:r>
        <w:rPr>
          <w:color w:val="000000"/>
        </w:rPr>
        <w:t>Fox News</w:t>
      </w:r>
    </w:p>
    <w:p w14:paraId="04068E08" w14:textId="77777777" w:rsidR="00833E6B" w:rsidRDefault="00000000">
      <w:r>
        <w:rPr>
          <w:color w:val="000000"/>
        </w:rPr>
        <w:t xml:space="preserve">▢  </w:t>
      </w:r>
      <w:r>
        <w:rPr>
          <w:b/>
          <w:color w:val="000000"/>
        </w:rPr>
        <w:t xml:space="preserve">[6] </w:t>
      </w:r>
      <w:r>
        <w:rPr>
          <w:color w:val="000000"/>
        </w:rPr>
        <w:t>MSNBC</w:t>
      </w:r>
    </w:p>
    <w:p w14:paraId="0A8377C7" w14:textId="77777777" w:rsidR="00833E6B" w:rsidRDefault="00000000">
      <w:r>
        <w:rPr>
          <w:color w:val="000000"/>
        </w:rPr>
        <w:t xml:space="preserve">▢  </w:t>
      </w:r>
      <w:r>
        <w:rPr>
          <w:b/>
          <w:color w:val="000000"/>
        </w:rPr>
        <w:t xml:space="preserve">[7] </w:t>
      </w:r>
      <w:r>
        <w:rPr>
          <w:color w:val="000000"/>
        </w:rPr>
        <w:t>PBS</w:t>
      </w:r>
    </w:p>
    <w:p w14:paraId="7096C539" w14:textId="77777777" w:rsidR="00833E6B" w:rsidRDefault="00000000">
      <w:r>
        <w:rPr>
          <w:color w:val="000000"/>
        </w:rPr>
        <w:t xml:space="preserve">▢  </w:t>
      </w:r>
      <w:r>
        <w:rPr>
          <w:b/>
          <w:color w:val="000000"/>
        </w:rPr>
        <w:t xml:space="preserve">[8] </w:t>
      </w:r>
      <w:r>
        <w:rPr>
          <w:color w:val="000000"/>
        </w:rPr>
        <w:t>Other</w:t>
      </w:r>
    </w:p>
    <w:p w14:paraId="63191F8B" w14:textId="77777777" w:rsidR="00833E6B" w:rsidRDefault="00000000">
      <w:r>
        <w:rPr>
          <w:color w:val="000000"/>
        </w:rPr>
        <w:t>varlabel: None</w:t>
      </w:r>
    </w:p>
    <w:p w14:paraId="55DBF515" w14:textId="77777777" w:rsidR="00833E6B" w:rsidRDefault="00000000">
      <w:r>
        <w:br/>
      </w:r>
    </w:p>
    <w:p w14:paraId="7255FB72"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682AE03A" w14:textId="77777777">
        <w:tc>
          <w:tcPr>
            <w:tcW w:w="4320" w:type="dxa"/>
          </w:tcPr>
          <w:p w14:paraId="679C35EE" w14:textId="77777777" w:rsidR="00833E6B" w:rsidRDefault="00000000">
            <w:r>
              <w:rPr>
                <w:noProof/>
              </w:rPr>
              <w:lastRenderedPageBreak/>
              <w:drawing>
                <wp:inline distT="0" distB="0" distL="0" distR="0" wp14:anchorId="7AD99953" wp14:editId="08DBF5FF">
                  <wp:extent cx="1344168" cy="2865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6ECDCC7E" w14:textId="77777777" w:rsidR="00833E6B" w:rsidRDefault="00833E6B"/>
        </w:tc>
      </w:tr>
    </w:tbl>
    <w:p w14:paraId="4FE904D5" w14:textId="1D9F39D5" w:rsidR="00833E6B" w:rsidRDefault="00000000">
      <w:pPr>
        <w:pStyle w:val="Heading2"/>
      </w:pPr>
      <w:r>
        <w:rPr>
          <w:color w:val="000000"/>
        </w:rPr>
        <w:t>[</w:t>
      </w:r>
      <w:r w:rsidR="003F41E6">
        <w:rPr>
          <w:color w:val="000000"/>
        </w:rPr>
        <w:t>CC24_</w:t>
      </w:r>
      <w:r>
        <w:rPr>
          <w:color w:val="000000"/>
        </w:rPr>
        <w:t xml:space="preserve">300d] {multiple} </w:t>
      </w:r>
      <w:r>
        <w:rPr>
          <w:b w:val="0"/>
          <w:color w:val="000000"/>
        </w:rPr>
        <w:t>Did you do any of the following on social media (such as Facebook, Twitter, WhatsApp or YouTube)?</w:t>
      </w:r>
    </w:p>
    <w:p w14:paraId="396B5192" w14:textId="7428999A" w:rsidR="00833E6B" w:rsidRDefault="00000000">
      <w:r>
        <w:rPr>
          <w:i/>
        </w:rPr>
        <w:t xml:space="preserve">shown if shown if 1 in </w:t>
      </w:r>
      <w:r w:rsidR="003F41E6">
        <w:rPr>
          <w:i/>
        </w:rPr>
        <w:t>CC24_</w:t>
      </w:r>
      <w:r>
        <w:rPr>
          <w:i/>
        </w:rPr>
        <w:t>300</w:t>
      </w:r>
    </w:p>
    <w:p w14:paraId="652520FC" w14:textId="77777777" w:rsidR="00833E6B" w:rsidRDefault="00000000">
      <w:r>
        <w:rPr>
          <w:color w:val="000000"/>
        </w:rPr>
        <w:t>(Allows multiple selections)</w:t>
      </w:r>
    </w:p>
    <w:p w14:paraId="5C6F404F" w14:textId="77777777" w:rsidR="00833E6B" w:rsidRDefault="00000000">
      <w:r>
        <w:rPr>
          <w:color w:val="000000"/>
        </w:rPr>
        <w:t xml:space="preserve">▢  </w:t>
      </w:r>
      <w:r>
        <w:rPr>
          <w:b/>
          <w:color w:val="000000"/>
        </w:rPr>
        <w:t xml:space="preserve">[1] </w:t>
      </w:r>
      <w:r>
        <w:rPr>
          <w:color w:val="000000"/>
        </w:rPr>
        <w:t>Posted a story, photo, video or link about politics</w:t>
      </w:r>
    </w:p>
    <w:p w14:paraId="3302EB98" w14:textId="77777777" w:rsidR="00833E6B" w:rsidRDefault="00000000">
      <w:r>
        <w:rPr>
          <w:color w:val="000000"/>
        </w:rPr>
        <w:t xml:space="preserve">▢  </w:t>
      </w:r>
      <w:r>
        <w:rPr>
          <w:b/>
          <w:color w:val="000000"/>
        </w:rPr>
        <w:t xml:space="preserve">[2] </w:t>
      </w:r>
      <w:r>
        <w:rPr>
          <w:color w:val="000000"/>
        </w:rPr>
        <w:t>Posted a comment about politics</w:t>
      </w:r>
    </w:p>
    <w:p w14:paraId="1214F858" w14:textId="77777777" w:rsidR="00833E6B" w:rsidRDefault="00000000">
      <w:r>
        <w:rPr>
          <w:color w:val="000000"/>
        </w:rPr>
        <w:t xml:space="preserve">▢  </w:t>
      </w:r>
      <w:r>
        <w:rPr>
          <w:b/>
          <w:color w:val="000000"/>
        </w:rPr>
        <w:t xml:space="preserve">[3] </w:t>
      </w:r>
      <w:r>
        <w:rPr>
          <w:color w:val="000000"/>
        </w:rPr>
        <w:t>Read a story or watched a video about politics</w:t>
      </w:r>
    </w:p>
    <w:p w14:paraId="4987FE71" w14:textId="77777777" w:rsidR="00833E6B" w:rsidRDefault="00000000">
      <w:r>
        <w:rPr>
          <w:color w:val="000000"/>
        </w:rPr>
        <w:t xml:space="preserve">▢  </w:t>
      </w:r>
      <w:r>
        <w:rPr>
          <w:b/>
          <w:color w:val="000000"/>
        </w:rPr>
        <w:t xml:space="preserve">[4] </w:t>
      </w:r>
      <w:r>
        <w:rPr>
          <w:color w:val="000000"/>
        </w:rPr>
        <w:t>Followed a political event</w:t>
      </w:r>
    </w:p>
    <w:p w14:paraId="013910EB" w14:textId="77777777" w:rsidR="00833E6B" w:rsidRDefault="00000000">
      <w:r>
        <w:rPr>
          <w:color w:val="000000"/>
        </w:rPr>
        <w:t xml:space="preserve">▢  </w:t>
      </w:r>
      <w:r>
        <w:rPr>
          <w:b/>
          <w:color w:val="000000"/>
        </w:rPr>
        <w:t xml:space="preserve">[5] </w:t>
      </w:r>
      <w:r>
        <w:rPr>
          <w:color w:val="000000"/>
        </w:rPr>
        <w:t>Forwarded a story, photo, video or link about politics to friends</w:t>
      </w:r>
    </w:p>
    <w:p w14:paraId="054AAF03" w14:textId="77777777" w:rsidR="00833E6B" w:rsidRDefault="00000000">
      <w:r>
        <w:rPr>
          <w:color w:val="000000"/>
        </w:rPr>
        <w:t xml:space="preserve">▢  </w:t>
      </w:r>
      <w:r>
        <w:rPr>
          <w:b/>
          <w:color w:val="000000"/>
        </w:rPr>
        <w:t xml:space="preserve">[6] </w:t>
      </w:r>
      <w:r>
        <w:rPr>
          <w:color w:val="000000"/>
        </w:rPr>
        <w:t>None of the above</w:t>
      </w:r>
    </w:p>
    <w:p w14:paraId="1D28BCF1" w14:textId="77777777" w:rsidR="00833E6B" w:rsidRDefault="00000000">
      <w:r>
        <w:rPr>
          <w:color w:val="000000"/>
        </w:rPr>
        <w:t>varlabel: None</w:t>
      </w:r>
    </w:p>
    <w:p w14:paraId="3EE52708" w14:textId="77777777" w:rsidR="00833E6B" w:rsidRDefault="00000000">
      <w:r>
        <w:br/>
      </w:r>
    </w:p>
    <w:p w14:paraId="781725F2"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207536FE" w14:textId="77777777">
        <w:tc>
          <w:tcPr>
            <w:tcW w:w="4320" w:type="dxa"/>
          </w:tcPr>
          <w:p w14:paraId="2B17BAD0" w14:textId="77777777" w:rsidR="00833E6B" w:rsidRDefault="00000000">
            <w:r>
              <w:rPr>
                <w:noProof/>
              </w:rPr>
              <w:lastRenderedPageBreak/>
              <w:drawing>
                <wp:inline distT="0" distB="0" distL="0" distR="0" wp14:anchorId="7979003D" wp14:editId="320B24BD">
                  <wp:extent cx="1344168" cy="28651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86687D1" w14:textId="77777777" w:rsidR="00833E6B" w:rsidRDefault="00833E6B"/>
        </w:tc>
      </w:tr>
    </w:tbl>
    <w:p w14:paraId="4BCB6E7D" w14:textId="23AACE95" w:rsidR="00833E6B" w:rsidRDefault="00000000">
      <w:pPr>
        <w:pStyle w:val="Heading2"/>
      </w:pPr>
      <w:r>
        <w:rPr>
          <w:color w:val="000000"/>
        </w:rPr>
        <w:t>[</w:t>
      </w:r>
      <w:r w:rsidR="003F41E6">
        <w:rPr>
          <w:color w:val="000000"/>
        </w:rPr>
        <w:t>CC24_</w:t>
      </w:r>
      <w:r>
        <w:rPr>
          <w:color w:val="000000"/>
        </w:rPr>
        <w:t xml:space="preserve">301] {single} </w:t>
      </w:r>
      <w:r>
        <w:rPr>
          <w:b w:val="0"/>
          <w:color w:val="000000"/>
        </w:rPr>
        <w:t>Would you say that OVER THE PAST YEAR the nation's economy has ...?</w:t>
      </w:r>
    </w:p>
    <w:p w14:paraId="565A7E6F" w14:textId="77777777" w:rsidR="00833E6B" w:rsidRDefault="00000000">
      <w:r>
        <w:rPr>
          <w:color w:val="000000"/>
        </w:rPr>
        <w:t>(Allows one selection)</w:t>
      </w:r>
    </w:p>
    <w:p w14:paraId="68B15E09" w14:textId="77777777" w:rsidR="00833E6B" w:rsidRDefault="00000000">
      <w:r>
        <w:rPr>
          <w:color w:val="000000"/>
        </w:rPr>
        <w:t xml:space="preserve">◯  </w:t>
      </w:r>
      <w:r>
        <w:rPr>
          <w:b/>
          <w:color w:val="000000"/>
        </w:rPr>
        <w:t xml:space="preserve">[1] </w:t>
      </w:r>
      <w:r>
        <w:rPr>
          <w:color w:val="000000"/>
        </w:rPr>
        <w:t>Gotten much better</w:t>
      </w:r>
    </w:p>
    <w:p w14:paraId="777166D1" w14:textId="77777777" w:rsidR="00833E6B" w:rsidRDefault="00000000">
      <w:r>
        <w:rPr>
          <w:color w:val="000000"/>
        </w:rPr>
        <w:t xml:space="preserve">◯  </w:t>
      </w:r>
      <w:r>
        <w:rPr>
          <w:b/>
          <w:color w:val="000000"/>
        </w:rPr>
        <w:t xml:space="preserve">[2] </w:t>
      </w:r>
      <w:r>
        <w:rPr>
          <w:color w:val="000000"/>
        </w:rPr>
        <w:t>Gotten somewhat better</w:t>
      </w:r>
    </w:p>
    <w:p w14:paraId="5482612D" w14:textId="77777777" w:rsidR="00833E6B" w:rsidRDefault="00000000">
      <w:r>
        <w:rPr>
          <w:color w:val="000000"/>
        </w:rPr>
        <w:t xml:space="preserve">◯  </w:t>
      </w:r>
      <w:r>
        <w:rPr>
          <w:b/>
          <w:color w:val="000000"/>
        </w:rPr>
        <w:t xml:space="preserve">[3] </w:t>
      </w:r>
      <w:r>
        <w:rPr>
          <w:color w:val="000000"/>
        </w:rPr>
        <w:t>Stayed about the same</w:t>
      </w:r>
    </w:p>
    <w:p w14:paraId="28D6E1ED" w14:textId="77777777" w:rsidR="00833E6B" w:rsidRDefault="00000000">
      <w:r>
        <w:rPr>
          <w:color w:val="000000"/>
        </w:rPr>
        <w:t xml:space="preserve">◯  </w:t>
      </w:r>
      <w:r>
        <w:rPr>
          <w:b/>
          <w:color w:val="000000"/>
        </w:rPr>
        <w:t xml:space="preserve">[4] </w:t>
      </w:r>
      <w:r>
        <w:rPr>
          <w:color w:val="000000"/>
        </w:rPr>
        <w:t>Gotten somewhat worse</w:t>
      </w:r>
    </w:p>
    <w:p w14:paraId="56A60E1F" w14:textId="77777777" w:rsidR="00833E6B" w:rsidRDefault="00000000">
      <w:r>
        <w:rPr>
          <w:color w:val="000000"/>
        </w:rPr>
        <w:t xml:space="preserve">◯  </w:t>
      </w:r>
      <w:r>
        <w:rPr>
          <w:b/>
          <w:color w:val="000000"/>
        </w:rPr>
        <w:t xml:space="preserve">[5] </w:t>
      </w:r>
      <w:r>
        <w:rPr>
          <w:color w:val="000000"/>
        </w:rPr>
        <w:t>Gotten much worse</w:t>
      </w:r>
    </w:p>
    <w:p w14:paraId="3B78B0FA" w14:textId="77777777" w:rsidR="00833E6B" w:rsidRDefault="00000000">
      <w:r>
        <w:rPr>
          <w:color w:val="000000"/>
        </w:rPr>
        <w:t xml:space="preserve">◯  </w:t>
      </w:r>
      <w:r>
        <w:rPr>
          <w:b/>
          <w:color w:val="000000"/>
        </w:rPr>
        <w:t xml:space="preserve">[6] </w:t>
      </w:r>
      <w:r>
        <w:rPr>
          <w:color w:val="000000"/>
        </w:rPr>
        <w:t>Not sure</w:t>
      </w:r>
    </w:p>
    <w:p w14:paraId="202A2803" w14:textId="77777777" w:rsidR="00833E6B" w:rsidRDefault="00000000">
      <w:r>
        <w:rPr>
          <w:color w:val="000000"/>
        </w:rPr>
        <w:t>varlabel: None</w:t>
      </w:r>
    </w:p>
    <w:p w14:paraId="0C4DAF9E" w14:textId="77777777" w:rsidR="00833E6B" w:rsidRDefault="00000000">
      <w:r>
        <w:br/>
      </w:r>
    </w:p>
    <w:p w14:paraId="1B57008A"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7C67F13D" w14:textId="77777777">
        <w:tc>
          <w:tcPr>
            <w:tcW w:w="4320" w:type="dxa"/>
          </w:tcPr>
          <w:p w14:paraId="73BC7430" w14:textId="77777777" w:rsidR="00833E6B" w:rsidRDefault="00000000">
            <w:r>
              <w:rPr>
                <w:noProof/>
              </w:rPr>
              <w:lastRenderedPageBreak/>
              <w:drawing>
                <wp:inline distT="0" distB="0" distL="0" distR="0" wp14:anchorId="708D34CF" wp14:editId="742FD458">
                  <wp:extent cx="1344168" cy="28651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1FC24F46" w14:textId="77777777" w:rsidR="00833E6B" w:rsidRDefault="00833E6B"/>
        </w:tc>
      </w:tr>
    </w:tbl>
    <w:p w14:paraId="3A9EB5EF" w14:textId="7C51F8D7" w:rsidR="00833E6B" w:rsidRDefault="00000000">
      <w:pPr>
        <w:pStyle w:val="Heading2"/>
      </w:pPr>
      <w:r>
        <w:rPr>
          <w:color w:val="000000"/>
        </w:rPr>
        <w:t>[</w:t>
      </w:r>
      <w:r w:rsidR="003F41E6">
        <w:rPr>
          <w:color w:val="000000"/>
        </w:rPr>
        <w:t>CC24_</w:t>
      </w:r>
      <w:r>
        <w:rPr>
          <w:color w:val="000000"/>
        </w:rPr>
        <w:t xml:space="preserve">302] {single} </w:t>
      </w:r>
      <w:r>
        <w:rPr>
          <w:b w:val="0"/>
          <w:color w:val="000000"/>
        </w:rPr>
        <w:t>OVER THE PAST YEAR, has your household's annual income...?</w:t>
      </w:r>
    </w:p>
    <w:p w14:paraId="75B66691" w14:textId="77777777" w:rsidR="00833E6B" w:rsidRDefault="00000000">
      <w:r>
        <w:rPr>
          <w:color w:val="000000"/>
        </w:rPr>
        <w:t>(Allows one selection)</w:t>
      </w:r>
    </w:p>
    <w:p w14:paraId="7189B339" w14:textId="77777777" w:rsidR="00833E6B" w:rsidRDefault="00000000">
      <w:r>
        <w:rPr>
          <w:color w:val="000000"/>
        </w:rPr>
        <w:t xml:space="preserve">◯  </w:t>
      </w:r>
      <w:r>
        <w:rPr>
          <w:b/>
          <w:color w:val="000000"/>
        </w:rPr>
        <w:t xml:space="preserve">[1] </w:t>
      </w:r>
      <w:r>
        <w:rPr>
          <w:color w:val="000000"/>
        </w:rPr>
        <w:t>Increased a lot</w:t>
      </w:r>
    </w:p>
    <w:p w14:paraId="4AAD76C9" w14:textId="77777777" w:rsidR="00833E6B" w:rsidRDefault="00000000">
      <w:r>
        <w:rPr>
          <w:color w:val="000000"/>
        </w:rPr>
        <w:t xml:space="preserve">◯  </w:t>
      </w:r>
      <w:r>
        <w:rPr>
          <w:b/>
          <w:color w:val="000000"/>
        </w:rPr>
        <w:t xml:space="preserve">[2] </w:t>
      </w:r>
      <w:r>
        <w:rPr>
          <w:color w:val="000000"/>
        </w:rPr>
        <w:t>Increased somewhat</w:t>
      </w:r>
    </w:p>
    <w:p w14:paraId="7BB2D834" w14:textId="77777777" w:rsidR="00833E6B" w:rsidRDefault="00000000">
      <w:r>
        <w:rPr>
          <w:color w:val="000000"/>
        </w:rPr>
        <w:t xml:space="preserve">◯  </w:t>
      </w:r>
      <w:r>
        <w:rPr>
          <w:b/>
          <w:color w:val="000000"/>
        </w:rPr>
        <w:t xml:space="preserve">[3] </w:t>
      </w:r>
      <w:r>
        <w:rPr>
          <w:color w:val="000000"/>
        </w:rPr>
        <w:t>Stayed about the same</w:t>
      </w:r>
    </w:p>
    <w:p w14:paraId="171D4545" w14:textId="77777777" w:rsidR="00833E6B" w:rsidRDefault="00000000">
      <w:r>
        <w:rPr>
          <w:color w:val="000000"/>
        </w:rPr>
        <w:t xml:space="preserve">◯  </w:t>
      </w:r>
      <w:r>
        <w:rPr>
          <w:b/>
          <w:color w:val="000000"/>
        </w:rPr>
        <w:t xml:space="preserve">[4] </w:t>
      </w:r>
      <w:r>
        <w:rPr>
          <w:color w:val="000000"/>
        </w:rPr>
        <w:t>Decreased somewhat</w:t>
      </w:r>
    </w:p>
    <w:p w14:paraId="58F71DA4" w14:textId="77777777" w:rsidR="00833E6B" w:rsidRDefault="00000000">
      <w:r>
        <w:rPr>
          <w:color w:val="000000"/>
        </w:rPr>
        <w:t xml:space="preserve">◯  </w:t>
      </w:r>
      <w:r>
        <w:rPr>
          <w:b/>
          <w:color w:val="000000"/>
        </w:rPr>
        <w:t xml:space="preserve">[5] </w:t>
      </w:r>
      <w:r>
        <w:rPr>
          <w:color w:val="000000"/>
        </w:rPr>
        <w:t>Decreased a lot</w:t>
      </w:r>
    </w:p>
    <w:p w14:paraId="1B38F18D" w14:textId="77777777" w:rsidR="00833E6B" w:rsidRDefault="00000000">
      <w:r>
        <w:rPr>
          <w:color w:val="000000"/>
        </w:rPr>
        <w:t>varlabel: None</w:t>
      </w:r>
    </w:p>
    <w:p w14:paraId="729760F2" w14:textId="77777777" w:rsidR="00833E6B" w:rsidRDefault="00000000">
      <w:r>
        <w:br/>
      </w:r>
    </w:p>
    <w:p w14:paraId="346F22FE"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2BD1AD25" w14:textId="77777777">
        <w:tc>
          <w:tcPr>
            <w:tcW w:w="4320" w:type="dxa"/>
          </w:tcPr>
          <w:p w14:paraId="269E4683" w14:textId="77777777" w:rsidR="00833E6B" w:rsidRDefault="00000000">
            <w:r>
              <w:rPr>
                <w:noProof/>
              </w:rPr>
              <w:lastRenderedPageBreak/>
              <w:drawing>
                <wp:inline distT="0" distB="0" distL="0" distR="0" wp14:anchorId="69F22A6E" wp14:editId="0A529E8C">
                  <wp:extent cx="1344168" cy="28651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2103DA12" w14:textId="77777777" w:rsidR="00833E6B" w:rsidRDefault="00833E6B"/>
        </w:tc>
      </w:tr>
    </w:tbl>
    <w:p w14:paraId="25EC3EA8" w14:textId="598055EA" w:rsidR="00833E6B" w:rsidRDefault="00000000">
      <w:pPr>
        <w:pStyle w:val="Heading2"/>
      </w:pPr>
      <w:r>
        <w:rPr>
          <w:color w:val="000000"/>
        </w:rPr>
        <w:t>[</w:t>
      </w:r>
      <w:r w:rsidR="003F41E6">
        <w:rPr>
          <w:color w:val="000000"/>
        </w:rPr>
        <w:t>CC24_</w:t>
      </w:r>
      <w:r>
        <w:rPr>
          <w:color w:val="000000"/>
        </w:rPr>
        <w:t xml:space="preserve">303] {single} </w:t>
      </w:r>
      <w:r>
        <w:rPr>
          <w:b w:val="0"/>
          <w:color w:val="000000"/>
        </w:rPr>
        <w:t>OVER THE PAST YEAR, have the prices of everyday goods and services...?</w:t>
      </w:r>
    </w:p>
    <w:p w14:paraId="732C812E" w14:textId="77777777" w:rsidR="00833E6B" w:rsidRDefault="00000000">
      <w:r>
        <w:rPr>
          <w:color w:val="000000"/>
        </w:rPr>
        <w:t>(Allows one selection)</w:t>
      </w:r>
    </w:p>
    <w:p w14:paraId="0D64ACDD" w14:textId="77777777" w:rsidR="00833E6B" w:rsidRDefault="00000000">
      <w:r>
        <w:rPr>
          <w:color w:val="000000"/>
        </w:rPr>
        <w:t xml:space="preserve">◯  </w:t>
      </w:r>
      <w:r>
        <w:rPr>
          <w:b/>
          <w:color w:val="000000"/>
        </w:rPr>
        <w:t xml:space="preserve">[1] </w:t>
      </w:r>
      <w:r>
        <w:rPr>
          <w:color w:val="000000"/>
        </w:rPr>
        <w:t>Increased a lot</w:t>
      </w:r>
    </w:p>
    <w:p w14:paraId="6A484405" w14:textId="77777777" w:rsidR="00833E6B" w:rsidRDefault="00000000">
      <w:r>
        <w:rPr>
          <w:color w:val="000000"/>
        </w:rPr>
        <w:t xml:space="preserve">◯  </w:t>
      </w:r>
      <w:r>
        <w:rPr>
          <w:b/>
          <w:color w:val="000000"/>
        </w:rPr>
        <w:t xml:space="preserve">[2] </w:t>
      </w:r>
      <w:r>
        <w:rPr>
          <w:color w:val="000000"/>
        </w:rPr>
        <w:t>Increased somewhat</w:t>
      </w:r>
    </w:p>
    <w:p w14:paraId="71665452" w14:textId="77777777" w:rsidR="00833E6B" w:rsidRDefault="00000000">
      <w:r>
        <w:rPr>
          <w:color w:val="000000"/>
        </w:rPr>
        <w:t xml:space="preserve">◯  </w:t>
      </w:r>
      <w:r>
        <w:rPr>
          <w:b/>
          <w:color w:val="000000"/>
        </w:rPr>
        <w:t xml:space="preserve">[3] </w:t>
      </w:r>
      <w:r>
        <w:rPr>
          <w:color w:val="000000"/>
        </w:rPr>
        <w:t>Stayed about the same</w:t>
      </w:r>
    </w:p>
    <w:p w14:paraId="7DBDCC31" w14:textId="77777777" w:rsidR="00833E6B" w:rsidRDefault="00000000">
      <w:r>
        <w:rPr>
          <w:color w:val="000000"/>
        </w:rPr>
        <w:t xml:space="preserve">◯  </w:t>
      </w:r>
      <w:r>
        <w:rPr>
          <w:b/>
          <w:color w:val="000000"/>
        </w:rPr>
        <w:t xml:space="preserve">[4] </w:t>
      </w:r>
      <w:r>
        <w:rPr>
          <w:color w:val="000000"/>
        </w:rPr>
        <w:t>Decreased somewhat</w:t>
      </w:r>
    </w:p>
    <w:p w14:paraId="754F5E1F" w14:textId="77777777" w:rsidR="00833E6B" w:rsidRDefault="00000000">
      <w:r>
        <w:rPr>
          <w:color w:val="000000"/>
        </w:rPr>
        <w:t xml:space="preserve">◯  </w:t>
      </w:r>
      <w:r>
        <w:rPr>
          <w:b/>
          <w:color w:val="000000"/>
        </w:rPr>
        <w:t xml:space="preserve">[5] </w:t>
      </w:r>
      <w:r>
        <w:rPr>
          <w:color w:val="000000"/>
        </w:rPr>
        <w:t>Decreased a lot</w:t>
      </w:r>
    </w:p>
    <w:p w14:paraId="00DAC1E1" w14:textId="77777777" w:rsidR="00833E6B" w:rsidRDefault="00000000">
      <w:r>
        <w:rPr>
          <w:color w:val="000000"/>
        </w:rPr>
        <w:t>varlabel: None</w:t>
      </w:r>
    </w:p>
    <w:p w14:paraId="634C7687" w14:textId="77777777" w:rsidR="00833E6B" w:rsidRDefault="00000000">
      <w:r>
        <w:br/>
      </w:r>
    </w:p>
    <w:p w14:paraId="076C162E"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12CC62CB" w14:textId="77777777">
        <w:tc>
          <w:tcPr>
            <w:tcW w:w="4320" w:type="dxa"/>
          </w:tcPr>
          <w:p w14:paraId="589B8853" w14:textId="77777777" w:rsidR="00833E6B" w:rsidRDefault="00000000">
            <w:r>
              <w:rPr>
                <w:noProof/>
              </w:rPr>
              <w:lastRenderedPageBreak/>
              <w:drawing>
                <wp:inline distT="0" distB="0" distL="0" distR="0" wp14:anchorId="1E991982" wp14:editId="72744FFD">
                  <wp:extent cx="1344168" cy="28651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61C9B908" w14:textId="77777777" w:rsidR="00833E6B" w:rsidRDefault="00833E6B"/>
        </w:tc>
      </w:tr>
    </w:tbl>
    <w:p w14:paraId="45F6B507" w14:textId="77777777" w:rsidR="00833E6B" w:rsidRDefault="00000000">
      <w:pPr>
        <w:pStyle w:val="Heading2"/>
      </w:pPr>
      <w:r>
        <w:rPr>
          <w:color w:val="000000"/>
        </w:rPr>
        <w:t xml:space="preserve">[employ] {single} </w:t>
      </w:r>
      <w:r>
        <w:rPr>
          <w:b w:val="0"/>
          <w:color w:val="000000"/>
        </w:rPr>
        <w:t>Which of the following best describes your current employment status?</w:t>
      </w:r>
    </w:p>
    <w:p w14:paraId="248B98A0" w14:textId="77777777" w:rsidR="00833E6B" w:rsidRDefault="00000000">
      <w:r>
        <w:rPr>
          <w:color w:val="000000"/>
        </w:rPr>
        <w:t>(Allows one selection)</w:t>
      </w:r>
    </w:p>
    <w:p w14:paraId="1A6AE5C1" w14:textId="77777777" w:rsidR="00833E6B" w:rsidRDefault="00000000">
      <w:r>
        <w:rPr>
          <w:color w:val="000000"/>
        </w:rPr>
        <w:t xml:space="preserve">◯  </w:t>
      </w:r>
      <w:r>
        <w:rPr>
          <w:b/>
          <w:color w:val="000000"/>
        </w:rPr>
        <w:t xml:space="preserve">[1] </w:t>
      </w:r>
      <w:r>
        <w:rPr>
          <w:color w:val="000000"/>
        </w:rPr>
        <w:t>Working full time now</w:t>
      </w:r>
    </w:p>
    <w:p w14:paraId="11FCD65D" w14:textId="77777777" w:rsidR="00833E6B" w:rsidRDefault="00000000">
      <w:proofErr w:type="gramStart"/>
      <w:r>
        <w:rPr>
          <w:color w:val="000000"/>
        </w:rPr>
        <w:t xml:space="preserve">◯  </w:t>
      </w:r>
      <w:r>
        <w:rPr>
          <w:b/>
          <w:color w:val="000000"/>
        </w:rPr>
        <w:t>[</w:t>
      </w:r>
      <w:proofErr w:type="gramEnd"/>
      <w:r>
        <w:rPr>
          <w:b/>
          <w:color w:val="000000"/>
        </w:rPr>
        <w:t xml:space="preserve">2] </w:t>
      </w:r>
      <w:r>
        <w:rPr>
          <w:color w:val="000000"/>
        </w:rPr>
        <w:t>Working part time now</w:t>
      </w:r>
    </w:p>
    <w:p w14:paraId="2BB85892" w14:textId="77777777" w:rsidR="00833E6B" w:rsidRDefault="00000000">
      <w:r>
        <w:rPr>
          <w:color w:val="000000"/>
        </w:rPr>
        <w:t xml:space="preserve">◯  </w:t>
      </w:r>
      <w:r>
        <w:rPr>
          <w:b/>
          <w:color w:val="000000"/>
        </w:rPr>
        <w:t xml:space="preserve">[3] </w:t>
      </w:r>
      <w:r>
        <w:rPr>
          <w:color w:val="000000"/>
        </w:rPr>
        <w:t>Temporarily laid off</w:t>
      </w:r>
    </w:p>
    <w:p w14:paraId="5A2AA803" w14:textId="77777777" w:rsidR="00833E6B" w:rsidRDefault="00000000">
      <w:r>
        <w:rPr>
          <w:color w:val="000000"/>
        </w:rPr>
        <w:t xml:space="preserve">◯  </w:t>
      </w:r>
      <w:r>
        <w:rPr>
          <w:b/>
          <w:color w:val="000000"/>
        </w:rPr>
        <w:t xml:space="preserve">[4] </w:t>
      </w:r>
      <w:r>
        <w:rPr>
          <w:color w:val="000000"/>
        </w:rPr>
        <w:t>Unemployed</w:t>
      </w:r>
    </w:p>
    <w:p w14:paraId="317C662A" w14:textId="77777777" w:rsidR="00833E6B" w:rsidRDefault="00000000">
      <w:r>
        <w:rPr>
          <w:color w:val="000000"/>
        </w:rPr>
        <w:t xml:space="preserve">◯  </w:t>
      </w:r>
      <w:r>
        <w:rPr>
          <w:b/>
          <w:color w:val="000000"/>
        </w:rPr>
        <w:t xml:space="preserve">[5] </w:t>
      </w:r>
      <w:r>
        <w:rPr>
          <w:color w:val="000000"/>
        </w:rPr>
        <w:t>Retired</w:t>
      </w:r>
    </w:p>
    <w:p w14:paraId="0C682264" w14:textId="77777777" w:rsidR="00833E6B" w:rsidRDefault="00000000">
      <w:r>
        <w:rPr>
          <w:color w:val="000000"/>
        </w:rPr>
        <w:t xml:space="preserve">◯  </w:t>
      </w:r>
      <w:r>
        <w:rPr>
          <w:b/>
          <w:color w:val="000000"/>
        </w:rPr>
        <w:t xml:space="preserve">[6] </w:t>
      </w:r>
      <w:r>
        <w:rPr>
          <w:color w:val="000000"/>
        </w:rPr>
        <w:t>Permanently disabled</w:t>
      </w:r>
    </w:p>
    <w:p w14:paraId="11FC1499" w14:textId="77777777" w:rsidR="00833E6B" w:rsidRDefault="00000000">
      <w:r>
        <w:rPr>
          <w:color w:val="000000"/>
        </w:rPr>
        <w:t xml:space="preserve">◯  </w:t>
      </w:r>
      <w:r>
        <w:rPr>
          <w:b/>
          <w:color w:val="000000"/>
        </w:rPr>
        <w:t xml:space="preserve">[7] </w:t>
      </w:r>
      <w:r>
        <w:rPr>
          <w:color w:val="000000"/>
        </w:rPr>
        <w:t>Taking care of home or family</w:t>
      </w:r>
    </w:p>
    <w:p w14:paraId="0EAEE2E3" w14:textId="77777777" w:rsidR="00833E6B" w:rsidRDefault="00000000">
      <w:r>
        <w:rPr>
          <w:color w:val="000000"/>
        </w:rPr>
        <w:t xml:space="preserve">◯  </w:t>
      </w:r>
      <w:r>
        <w:rPr>
          <w:b/>
          <w:color w:val="000000"/>
        </w:rPr>
        <w:t xml:space="preserve">[8] </w:t>
      </w:r>
      <w:r>
        <w:rPr>
          <w:color w:val="000000"/>
        </w:rPr>
        <w:t>Student</w:t>
      </w:r>
    </w:p>
    <w:p w14:paraId="6642E5DF" w14:textId="77777777" w:rsidR="00833E6B" w:rsidRDefault="00000000">
      <w:r>
        <w:rPr>
          <w:color w:val="000000"/>
        </w:rPr>
        <w:t xml:space="preserve">◯  </w:t>
      </w:r>
      <w:r>
        <w:rPr>
          <w:b/>
          <w:color w:val="000000"/>
        </w:rPr>
        <w:t xml:space="preserve">[9] </w:t>
      </w:r>
      <w:r>
        <w:rPr>
          <w:color w:val="000000"/>
        </w:rPr>
        <w:t>Other</w:t>
      </w:r>
    </w:p>
    <w:p w14:paraId="2F7979D3" w14:textId="77777777" w:rsidR="00833E6B" w:rsidRDefault="00000000">
      <w:r>
        <w:rPr>
          <w:color w:val="000000"/>
        </w:rPr>
        <w:t>required: None</w:t>
      </w:r>
    </w:p>
    <w:p w14:paraId="62435703" w14:textId="77777777" w:rsidR="00833E6B" w:rsidRDefault="00000000">
      <w:r>
        <w:br/>
      </w:r>
    </w:p>
    <w:p w14:paraId="4C6DF33E"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74B201DD" w14:textId="77777777">
        <w:tc>
          <w:tcPr>
            <w:tcW w:w="4320" w:type="dxa"/>
          </w:tcPr>
          <w:p w14:paraId="3119739B" w14:textId="77777777" w:rsidR="00833E6B" w:rsidRDefault="00000000">
            <w:r>
              <w:rPr>
                <w:noProof/>
              </w:rPr>
              <w:lastRenderedPageBreak/>
              <w:drawing>
                <wp:inline distT="0" distB="0" distL="0" distR="0" wp14:anchorId="732D8CDA" wp14:editId="35816F46">
                  <wp:extent cx="1344168" cy="28651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3874D23B" w14:textId="77777777" w:rsidR="00833E6B" w:rsidRDefault="00833E6B"/>
        </w:tc>
      </w:tr>
    </w:tbl>
    <w:p w14:paraId="6BFE72B8" w14:textId="078A58DF" w:rsidR="00833E6B" w:rsidRDefault="00000000">
      <w:pPr>
        <w:pStyle w:val="Heading2"/>
      </w:pPr>
      <w:r>
        <w:rPr>
          <w:color w:val="000000"/>
        </w:rPr>
        <w:t>[</w:t>
      </w:r>
      <w:r w:rsidR="003F41E6">
        <w:rPr>
          <w:color w:val="000000"/>
        </w:rPr>
        <w:t>CC24_</w:t>
      </w:r>
      <w:r>
        <w:rPr>
          <w:color w:val="000000"/>
        </w:rPr>
        <w:t xml:space="preserve">304] {single} </w:t>
      </w:r>
      <w:r>
        <w:rPr>
          <w:b w:val="0"/>
          <w:color w:val="000000"/>
        </w:rPr>
        <w:t>If you had to leave your current job, how hard would it be for you to find a similar job?</w:t>
      </w:r>
    </w:p>
    <w:p w14:paraId="1B83EB37" w14:textId="77777777" w:rsidR="00833E6B" w:rsidRDefault="00000000">
      <w:r>
        <w:rPr>
          <w:i/>
        </w:rPr>
        <w:t>shown if shown if employ in [1,2]</w:t>
      </w:r>
    </w:p>
    <w:p w14:paraId="2EE365E3" w14:textId="77777777" w:rsidR="00833E6B" w:rsidRDefault="00000000">
      <w:r>
        <w:rPr>
          <w:color w:val="000000"/>
        </w:rPr>
        <w:t>(Allows one selection)</w:t>
      </w:r>
    </w:p>
    <w:p w14:paraId="64C88530" w14:textId="77777777" w:rsidR="00833E6B" w:rsidRDefault="00000000">
      <w:r>
        <w:rPr>
          <w:color w:val="000000"/>
        </w:rPr>
        <w:t xml:space="preserve">◯  </w:t>
      </w:r>
      <w:r>
        <w:rPr>
          <w:b/>
          <w:color w:val="000000"/>
        </w:rPr>
        <w:t xml:space="preserve">[1] </w:t>
      </w:r>
      <w:r>
        <w:rPr>
          <w:color w:val="000000"/>
        </w:rPr>
        <w:t>Very hard</w:t>
      </w:r>
    </w:p>
    <w:p w14:paraId="7BAA6677" w14:textId="77777777" w:rsidR="00833E6B" w:rsidRDefault="00000000">
      <w:r>
        <w:rPr>
          <w:color w:val="000000"/>
        </w:rPr>
        <w:t xml:space="preserve">◯  </w:t>
      </w:r>
      <w:r>
        <w:rPr>
          <w:b/>
          <w:color w:val="000000"/>
        </w:rPr>
        <w:t xml:space="preserve">[2] </w:t>
      </w:r>
      <w:r>
        <w:rPr>
          <w:color w:val="000000"/>
        </w:rPr>
        <w:t>Somewhat hard</w:t>
      </w:r>
    </w:p>
    <w:p w14:paraId="5329CFE0" w14:textId="77777777" w:rsidR="00833E6B" w:rsidRDefault="00000000">
      <w:r>
        <w:rPr>
          <w:color w:val="000000"/>
        </w:rPr>
        <w:t xml:space="preserve">◯  </w:t>
      </w:r>
      <w:r>
        <w:rPr>
          <w:b/>
          <w:color w:val="000000"/>
        </w:rPr>
        <w:t xml:space="preserve">[3] </w:t>
      </w:r>
      <w:r>
        <w:rPr>
          <w:color w:val="000000"/>
        </w:rPr>
        <w:t>Somewhat easy</w:t>
      </w:r>
    </w:p>
    <w:p w14:paraId="0618ACC1" w14:textId="77777777" w:rsidR="00833E6B" w:rsidRDefault="00000000">
      <w:r>
        <w:rPr>
          <w:color w:val="000000"/>
        </w:rPr>
        <w:t xml:space="preserve">◯  </w:t>
      </w:r>
      <w:r>
        <w:rPr>
          <w:b/>
          <w:color w:val="000000"/>
        </w:rPr>
        <w:t xml:space="preserve">[4] </w:t>
      </w:r>
      <w:r>
        <w:rPr>
          <w:color w:val="000000"/>
        </w:rPr>
        <w:t>Very easy</w:t>
      </w:r>
    </w:p>
    <w:p w14:paraId="7BA81C8F" w14:textId="77777777" w:rsidR="00833E6B" w:rsidRDefault="00000000">
      <w:r>
        <w:rPr>
          <w:color w:val="000000"/>
        </w:rPr>
        <w:t>varlabel: None</w:t>
      </w:r>
    </w:p>
    <w:p w14:paraId="7B5C9FD8" w14:textId="77777777" w:rsidR="00833E6B" w:rsidRDefault="00000000">
      <w:r>
        <w:br/>
      </w:r>
    </w:p>
    <w:p w14:paraId="2B6D1216"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02A683AE" w14:textId="77777777">
        <w:tc>
          <w:tcPr>
            <w:tcW w:w="4320" w:type="dxa"/>
          </w:tcPr>
          <w:p w14:paraId="125BB022" w14:textId="77777777" w:rsidR="00833E6B" w:rsidRDefault="00000000">
            <w:r>
              <w:rPr>
                <w:noProof/>
              </w:rPr>
              <w:lastRenderedPageBreak/>
              <w:drawing>
                <wp:inline distT="0" distB="0" distL="0" distR="0" wp14:anchorId="41968F72" wp14:editId="4809D909">
                  <wp:extent cx="1344168" cy="28651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6280CF88" w14:textId="77777777" w:rsidR="00833E6B" w:rsidRDefault="00833E6B"/>
        </w:tc>
      </w:tr>
    </w:tbl>
    <w:p w14:paraId="49165392" w14:textId="08A99992" w:rsidR="00833E6B" w:rsidRDefault="00000000">
      <w:pPr>
        <w:pStyle w:val="Heading2"/>
      </w:pPr>
      <w:r>
        <w:rPr>
          <w:color w:val="000000"/>
        </w:rPr>
        <w:t>[</w:t>
      </w:r>
      <w:r w:rsidR="003F41E6">
        <w:rPr>
          <w:color w:val="000000"/>
        </w:rPr>
        <w:t>CC24_</w:t>
      </w:r>
      <w:r>
        <w:rPr>
          <w:color w:val="000000"/>
        </w:rPr>
        <w:t xml:space="preserve">305] {multiple} </w:t>
      </w:r>
      <w:r>
        <w:rPr>
          <w:b w:val="0"/>
          <w:color w:val="000000"/>
        </w:rPr>
        <w:t>Over the past year have you</w:t>
      </w:r>
      <w:proofErr w:type="gramStart"/>
      <w:r>
        <w:rPr>
          <w:b w:val="0"/>
          <w:color w:val="000000"/>
        </w:rPr>
        <w:t>...(</w:t>
      </w:r>
      <w:proofErr w:type="gramEnd"/>
      <w:r>
        <w:rPr>
          <w:b w:val="0"/>
          <w:color w:val="000000"/>
        </w:rPr>
        <w:t>Check all that apply)</w:t>
      </w:r>
    </w:p>
    <w:p w14:paraId="7890EC11" w14:textId="77777777" w:rsidR="00833E6B" w:rsidRDefault="00000000">
      <w:r>
        <w:rPr>
          <w:color w:val="000000"/>
        </w:rPr>
        <w:t>(Allows multiple selections)</w:t>
      </w:r>
    </w:p>
    <w:p w14:paraId="6ABD4BD3" w14:textId="77777777" w:rsidR="00833E6B" w:rsidRDefault="00000000">
      <w:r>
        <w:rPr>
          <w:color w:val="000000"/>
        </w:rPr>
        <w:t xml:space="preserve">▢  </w:t>
      </w:r>
      <w:r>
        <w:rPr>
          <w:b/>
          <w:color w:val="000000"/>
        </w:rPr>
        <w:t xml:space="preserve">[1] </w:t>
      </w:r>
      <w:r>
        <w:rPr>
          <w:color w:val="000000"/>
        </w:rPr>
        <w:t>Married</w:t>
      </w:r>
    </w:p>
    <w:p w14:paraId="7B12BD08" w14:textId="77777777" w:rsidR="00833E6B" w:rsidRDefault="00000000">
      <w:r>
        <w:rPr>
          <w:color w:val="000000"/>
        </w:rPr>
        <w:t xml:space="preserve">▢  </w:t>
      </w:r>
      <w:r>
        <w:rPr>
          <w:b/>
          <w:color w:val="000000"/>
        </w:rPr>
        <w:t xml:space="preserve">[2] </w:t>
      </w:r>
      <w:r>
        <w:rPr>
          <w:color w:val="000000"/>
        </w:rPr>
        <w:t>Lost a job</w:t>
      </w:r>
    </w:p>
    <w:p w14:paraId="18EAE4E1" w14:textId="77777777" w:rsidR="00833E6B" w:rsidRDefault="00000000">
      <w:r>
        <w:rPr>
          <w:color w:val="000000"/>
        </w:rPr>
        <w:t xml:space="preserve">▢  </w:t>
      </w:r>
      <w:r>
        <w:rPr>
          <w:b/>
          <w:color w:val="000000"/>
        </w:rPr>
        <w:t xml:space="preserve">[3] </w:t>
      </w:r>
      <w:r>
        <w:rPr>
          <w:color w:val="000000"/>
        </w:rPr>
        <w:t>Finished school</w:t>
      </w:r>
    </w:p>
    <w:p w14:paraId="065B40B7" w14:textId="77777777" w:rsidR="00833E6B" w:rsidRDefault="00000000">
      <w:r>
        <w:rPr>
          <w:color w:val="000000"/>
        </w:rPr>
        <w:t xml:space="preserve">▢  </w:t>
      </w:r>
      <w:r>
        <w:rPr>
          <w:b/>
          <w:color w:val="000000"/>
        </w:rPr>
        <w:t xml:space="preserve">[4] </w:t>
      </w:r>
      <w:r>
        <w:rPr>
          <w:color w:val="000000"/>
        </w:rPr>
        <w:t>Retired</w:t>
      </w:r>
    </w:p>
    <w:p w14:paraId="75CE7010" w14:textId="77777777" w:rsidR="00833E6B" w:rsidRDefault="00000000">
      <w:r>
        <w:rPr>
          <w:color w:val="000000"/>
        </w:rPr>
        <w:t xml:space="preserve">▢  </w:t>
      </w:r>
      <w:r>
        <w:rPr>
          <w:b/>
          <w:color w:val="000000"/>
        </w:rPr>
        <w:t xml:space="preserve">[5] </w:t>
      </w:r>
      <w:r>
        <w:rPr>
          <w:color w:val="000000"/>
        </w:rPr>
        <w:t>Divorced</w:t>
      </w:r>
    </w:p>
    <w:p w14:paraId="0BAE0FE0" w14:textId="77777777" w:rsidR="00833E6B" w:rsidRDefault="00000000">
      <w:r>
        <w:rPr>
          <w:color w:val="000000"/>
        </w:rPr>
        <w:t xml:space="preserve">▢  </w:t>
      </w:r>
      <w:r>
        <w:rPr>
          <w:b/>
          <w:color w:val="000000"/>
        </w:rPr>
        <w:t xml:space="preserve">[6] </w:t>
      </w:r>
      <w:r>
        <w:rPr>
          <w:color w:val="000000"/>
        </w:rPr>
        <w:t>Had a child</w:t>
      </w:r>
    </w:p>
    <w:p w14:paraId="2FA3B3CE" w14:textId="77777777" w:rsidR="00833E6B" w:rsidRDefault="00000000">
      <w:r>
        <w:rPr>
          <w:color w:val="000000"/>
        </w:rPr>
        <w:t xml:space="preserve">▢  </w:t>
      </w:r>
      <w:r>
        <w:rPr>
          <w:b/>
          <w:color w:val="000000"/>
        </w:rPr>
        <w:t xml:space="preserve">[7] </w:t>
      </w:r>
      <w:r>
        <w:rPr>
          <w:color w:val="000000"/>
        </w:rPr>
        <w:t>Taken a new job</w:t>
      </w:r>
    </w:p>
    <w:p w14:paraId="3635BEDA" w14:textId="77777777" w:rsidR="00833E6B" w:rsidRDefault="00000000">
      <w:r>
        <w:rPr>
          <w:color w:val="000000"/>
        </w:rPr>
        <w:t xml:space="preserve">▢  </w:t>
      </w:r>
      <w:r>
        <w:rPr>
          <w:b/>
          <w:color w:val="000000"/>
        </w:rPr>
        <w:t xml:space="preserve">[9] </w:t>
      </w:r>
      <w:r>
        <w:rPr>
          <w:color w:val="000000"/>
        </w:rPr>
        <w:t>Been a victim of a crime</w:t>
      </w:r>
    </w:p>
    <w:p w14:paraId="46E782F1" w14:textId="77777777" w:rsidR="00833E6B" w:rsidRDefault="00000000">
      <w:r>
        <w:rPr>
          <w:color w:val="000000"/>
        </w:rPr>
        <w:t xml:space="preserve">▢  </w:t>
      </w:r>
      <w:r>
        <w:rPr>
          <w:b/>
          <w:color w:val="000000"/>
        </w:rPr>
        <w:t xml:space="preserve">[10] </w:t>
      </w:r>
      <w:r>
        <w:rPr>
          <w:color w:val="000000"/>
        </w:rPr>
        <w:t>Visited an emergency room</w:t>
      </w:r>
    </w:p>
    <w:p w14:paraId="3A9737E9" w14:textId="77777777" w:rsidR="00833E6B" w:rsidRDefault="00000000">
      <w:r>
        <w:rPr>
          <w:color w:val="000000"/>
        </w:rPr>
        <w:t xml:space="preserve">▢  </w:t>
      </w:r>
      <w:r>
        <w:rPr>
          <w:b/>
          <w:color w:val="000000"/>
        </w:rPr>
        <w:t xml:space="preserve">[11] </w:t>
      </w:r>
      <w:r>
        <w:rPr>
          <w:color w:val="000000"/>
        </w:rPr>
        <w:t>Visited a doctor for a regular examination</w:t>
      </w:r>
    </w:p>
    <w:p w14:paraId="5648AFBF" w14:textId="77777777" w:rsidR="00833E6B" w:rsidRDefault="00000000">
      <w:r>
        <w:rPr>
          <w:color w:val="000000"/>
        </w:rPr>
        <w:t xml:space="preserve">▢  </w:t>
      </w:r>
      <w:r>
        <w:rPr>
          <w:b/>
          <w:color w:val="000000"/>
        </w:rPr>
        <w:t xml:space="preserve">[12] </w:t>
      </w:r>
      <w:r>
        <w:rPr>
          <w:color w:val="000000"/>
        </w:rPr>
        <w:t>Received a raise at work</w:t>
      </w:r>
    </w:p>
    <w:p w14:paraId="3D8B24E1" w14:textId="77777777" w:rsidR="00833E6B" w:rsidRDefault="00000000">
      <w:r>
        <w:rPr>
          <w:color w:val="000000"/>
        </w:rPr>
        <w:t xml:space="preserve">▢  </w:t>
      </w:r>
      <w:r>
        <w:rPr>
          <w:b/>
          <w:color w:val="000000"/>
        </w:rPr>
        <w:t xml:space="preserve">[13] </w:t>
      </w:r>
      <w:r>
        <w:rPr>
          <w:color w:val="000000"/>
        </w:rPr>
        <w:t>Had a pay cut at work</w:t>
      </w:r>
    </w:p>
    <w:p w14:paraId="1E129432" w14:textId="77777777" w:rsidR="00833E6B" w:rsidRDefault="00000000">
      <w:r>
        <w:rPr>
          <w:color w:val="000000"/>
        </w:rPr>
        <w:t xml:space="preserve">▢  </w:t>
      </w:r>
      <w:r>
        <w:rPr>
          <w:b/>
          <w:color w:val="000000"/>
        </w:rPr>
        <w:t xml:space="preserve">[14] </w:t>
      </w:r>
      <w:r>
        <w:rPr>
          <w:color w:val="000000"/>
        </w:rPr>
        <w:t>None of the above</w:t>
      </w:r>
    </w:p>
    <w:p w14:paraId="49CC0E71" w14:textId="77777777" w:rsidR="00833E6B" w:rsidRDefault="00000000">
      <w:r>
        <w:rPr>
          <w:color w:val="000000"/>
        </w:rPr>
        <w:t>required: None</w:t>
      </w:r>
    </w:p>
    <w:p w14:paraId="3452DB72" w14:textId="77777777" w:rsidR="00833E6B" w:rsidRDefault="00000000">
      <w:r>
        <w:rPr>
          <w:color w:val="000000"/>
        </w:rPr>
        <w:t>varlabel: None</w:t>
      </w:r>
    </w:p>
    <w:p w14:paraId="69B96872" w14:textId="77777777" w:rsidR="00833E6B" w:rsidRDefault="00000000">
      <w:r>
        <w:br/>
      </w:r>
    </w:p>
    <w:p w14:paraId="08E8DAEC"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0A5BB864" w14:textId="77777777">
        <w:tc>
          <w:tcPr>
            <w:tcW w:w="4320" w:type="dxa"/>
          </w:tcPr>
          <w:p w14:paraId="68234CB9" w14:textId="77777777" w:rsidR="00833E6B" w:rsidRDefault="00000000">
            <w:r>
              <w:rPr>
                <w:noProof/>
              </w:rPr>
              <w:lastRenderedPageBreak/>
              <w:drawing>
                <wp:inline distT="0" distB="0" distL="0" distR="0" wp14:anchorId="3CD81931" wp14:editId="494B4E5B">
                  <wp:extent cx="1344168" cy="28651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2D434FDE" w14:textId="77777777" w:rsidR="00833E6B" w:rsidRDefault="00833E6B"/>
        </w:tc>
      </w:tr>
    </w:tbl>
    <w:p w14:paraId="6070CDD2" w14:textId="77777777" w:rsidR="00A53890" w:rsidRDefault="00A53890" w:rsidP="00A53890">
      <w:pPr>
        <w:pStyle w:val="Heading2"/>
      </w:pPr>
      <w:r>
        <w:rPr>
          <w:color w:val="000000"/>
        </w:rPr>
        <w:t xml:space="preserve">[CC22_307] {single} </w:t>
      </w:r>
      <w:r>
        <w:rPr>
          <w:b w:val="0"/>
          <w:color w:val="000000"/>
        </w:rPr>
        <w:t>Do the police make you feel...?</w:t>
      </w:r>
    </w:p>
    <w:p w14:paraId="6294CC66" w14:textId="77777777" w:rsidR="00A53890" w:rsidRDefault="00A53890" w:rsidP="00A53890">
      <w:r>
        <w:rPr>
          <w:color w:val="000000"/>
        </w:rPr>
        <w:t>(Allows one selection)</w:t>
      </w:r>
    </w:p>
    <w:p w14:paraId="01726077"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Mostly safe</w:t>
      </w:r>
    </w:p>
    <w:p w14:paraId="1BEB6EEE"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Somewhat safe</w:t>
      </w:r>
    </w:p>
    <w:p w14:paraId="320B4EB2"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Somewhat unsafe</w:t>
      </w:r>
    </w:p>
    <w:p w14:paraId="76D6C469"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Mostly unsafe</w:t>
      </w:r>
    </w:p>
    <w:p w14:paraId="2839EC1D" w14:textId="77777777" w:rsidR="00A53890" w:rsidRDefault="00A53890" w:rsidP="00A53890">
      <w:proofErr w:type="spellStart"/>
      <w:r>
        <w:rPr>
          <w:color w:val="000000"/>
        </w:rPr>
        <w:t>varlabel</w:t>
      </w:r>
      <w:proofErr w:type="spellEnd"/>
      <w:r>
        <w:rPr>
          <w:color w:val="000000"/>
        </w:rPr>
        <w:t>: None</w:t>
      </w:r>
    </w:p>
    <w:p w14:paraId="0BF74C25" w14:textId="77777777" w:rsidR="00A53890" w:rsidRDefault="00A53890">
      <w:pPr>
        <w:pStyle w:val="Heading2"/>
        <w:rPr>
          <w:color w:val="000000"/>
        </w:rPr>
      </w:pPr>
    </w:p>
    <w:p w14:paraId="5187C3D6" w14:textId="77777777" w:rsidR="00A53890" w:rsidRDefault="00A53890">
      <w:pPr>
        <w:pStyle w:val="Heading2"/>
        <w:rPr>
          <w:color w:val="000000"/>
        </w:rPr>
      </w:pPr>
    </w:p>
    <w:p w14:paraId="7BBD8567" w14:textId="404FD205" w:rsidR="00833E6B" w:rsidRDefault="00000000">
      <w:pPr>
        <w:pStyle w:val="Heading2"/>
      </w:pPr>
      <w:r>
        <w:rPr>
          <w:color w:val="000000"/>
        </w:rPr>
        <w:t>[</w:t>
      </w:r>
      <w:r w:rsidR="003F41E6">
        <w:rPr>
          <w:color w:val="000000"/>
        </w:rPr>
        <w:t>CC24_</w:t>
      </w:r>
      <w:r>
        <w:rPr>
          <w:color w:val="000000"/>
        </w:rPr>
        <w:t>30</w:t>
      </w:r>
      <w:r w:rsidR="00A53890">
        <w:rPr>
          <w:color w:val="000000"/>
        </w:rPr>
        <w:t>8</w:t>
      </w:r>
      <w:r w:rsidR="009B1DC9">
        <w:rPr>
          <w:color w:val="000000"/>
        </w:rPr>
        <w:t>a</w:t>
      </w:r>
      <w:r>
        <w:rPr>
          <w:color w:val="000000"/>
        </w:rPr>
        <w:t xml:space="preserve">] {multiple} </w:t>
      </w:r>
      <w:proofErr w:type="gramStart"/>
      <w:r>
        <w:rPr>
          <w:b w:val="0"/>
          <w:color w:val="000000"/>
        </w:rPr>
        <w:t>As</w:t>
      </w:r>
      <w:proofErr w:type="gramEnd"/>
      <w:r>
        <w:rPr>
          <w:b w:val="0"/>
          <w:color w:val="000000"/>
        </w:rPr>
        <w:t xml:space="preserve"> you may know Russia invaded Ukraine in February 2022.  What should the U.S. do about the situation in Ukraine?</w:t>
      </w:r>
    </w:p>
    <w:p w14:paraId="30B3BFA6" w14:textId="77777777" w:rsidR="00833E6B" w:rsidRDefault="00000000">
      <w:r>
        <w:rPr>
          <w:color w:val="000000"/>
        </w:rPr>
        <w:t>(Allows multiple selections)</w:t>
      </w:r>
    </w:p>
    <w:p w14:paraId="7ACC071D" w14:textId="77777777" w:rsidR="00833E6B" w:rsidRDefault="00000000">
      <w:r>
        <w:rPr>
          <w:color w:val="000000"/>
        </w:rPr>
        <w:t xml:space="preserve">▢  </w:t>
      </w:r>
      <w:r>
        <w:rPr>
          <w:b/>
          <w:color w:val="000000"/>
        </w:rPr>
        <w:t xml:space="preserve">[1] </w:t>
      </w:r>
      <w:r>
        <w:rPr>
          <w:color w:val="000000"/>
        </w:rPr>
        <w:t>Do not get involved</w:t>
      </w:r>
    </w:p>
    <w:p w14:paraId="0039CC24" w14:textId="77777777" w:rsidR="00833E6B" w:rsidRDefault="00000000">
      <w:r>
        <w:rPr>
          <w:color w:val="000000"/>
        </w:rPr>
        <w:t xml:space="preserve">▢  </w:t>
      </w:r>
      <w:r>
        <w:rPr>
          <w:b/>
          <w:color w:val="000000"/>
        </w:rPr>
        <w:t xml:space="preserve">[2] </w:t>
      </w:r>
      <w:r>
        <w:rPr>
          <w:color w:val="000000"/>
        </w:rPr>
        <w:t>Send food, medicine, and other humanitarian aid to the Ukraine</w:t>
      </w:r>
    </w:p>
    <w:p w14:paraId="44592412" w14:textId="77777777" w:rsidR="00833E6B" w:rsidRDefault="00000000">
      <w:r>
        <w:rPr>
          <w:color w:val="000000"/>
        </w:rPr>
        <w:t xml:space="preserve">▢  </w:t>
      </w:r>
      <w:r>
        <w:rPr>
          <w:b/>
          <w:color w:val="000000"/>
        </w:rPr>
        <w:t xml:space="preserve">[3] </w:t>
      </w:r>
      <w:r>
        <w:rPr>
          <w:color w:val="000000"/>
        </w:rPr>
        <w:t>Impose economic sanctions on Russia</w:t>
      </w:r>
    </w:p>
    <w:p w14:paraId="2AC999B6" w14:textId="77777777" w:rsidR="00833E6B" w:rsidRDefault="00000000">
      <w:r>
        <w:rPr>
          <w:color w:val="000000"/>
        </w:rPr>
        <w:t xml:space="preserve">▢  </w:t>
      </w:r>
      <w:r>
        <w:rPr>
          <w:b/>
          <w:color w:val="000000"/>
        </w:rPr>
        <w:t xml:space="preserve">[4] </w:t>
      </w:r>
      <w:r>
        <w:rPr>
          <w:color w:val="000000"/>
        </w:rPr>
        <w:t>Provide arms to the Ukraine</w:t>
      </w:r>
    </w:p>
    <w:p w14:paraId="131AB4CF" w14:textId="77777777" w:rsidR="00833E6B" w:rsidRDefault="00000000">
      <w:r>
        <w:rPr>
          <w:color w:val="000000"/>
        </w:rPr>
        <w:t xml:space="preserve">▢  </w:t>
      </w:r>
      <w:r>
        <w:rPr>
          <w:b/>
          <w:color w:val="000000"/>
        </w:rPr>
        <w:t xml:space="preserve">[5] </w:t>
      </w:r>
      <w:r>
        <w:rPr>
          <w:color w:val="000000"/>
        </w:rPr>
        <w:t>Send military support staff to the Ukraine (non-combat)</w:t>
      </w:r>
    </w:p>
    <w:p w14:paraId="02972CF0" w14:textId="77777777" w:rsidR="00833E6B" w:rsidRDefault="00000000">
      <w:r>
        <w:rPr>
          <w:color w:val="000000"/>
        </w:rPr>
        <w:t xml:space="preserve">▢  </w:t>
      </w:r>
      <w:r>
        <w:rPr>
          <w:b/>
          <w:color w:val="000000"/>
        </w:rPr>
        <w:t xml:space="preserve">[6] </w:t>
      </w:r>
      <w:r>
        <w:rPr>
          <w:color w:val="000000"/>
        </w:rPr>
        <w:t>Send significant force to fight Russia.</w:t>
      </w:r>
    </w:p>
    <w:p w14:paraId="7CA3AE74" w14:textId="77777777" w:rsidR="00833E6B" w:rsidRDefault="00000000">
      <w:r>
        <w:rPr>
          <w:color w:val="000000"/>
        </w:rPr>
        <w:t xml:space="preserve">▢  </w:t>
      </w:r>
      <w:r>
        <w:rPr>
          <w:b/>
          <w:color w:val="000000"/>
        </w:rPr>
        <w:t xml:space="preserve">[7] </w:t>
      </w:r>
      <w:r>
        <w:rPr>
          <w:color w:val="000000"/>
        </w:rPr>
        <w:t>Negotiate a peace accord between Russia and the Ukraine</w:t>
      </w:r>
    </w:p>
    <w:p w14:paraId="2E688BFC" w14:textId="77777777" w:rsidR="00833E6B" w:rsidRDefault="00000000">
      <w:r>
        <w:rPr>
          <w:color w:val="000000"/>
        </w:rPr>
        <w:t>required: None</w:t>
      </w:r>
    </w:p>
    <w:p w14:paraId="7BCF05E7" w14:textId="77777777" w:rsidR="00833E6B" w:rsidRDefault="00000000">
      <w:r>
        <w:rPr>
          <w:color w:val="000000"/>
        </w:rPr>
        <w:t>varlabel: None</w:t>
      </w:r>
    </w:p>
    <w:p w14:paraId="1E9D1915" w14:textId="77777777" w:rsidR="00A53890" w:rsidRDefault="00A53890"/>
    <w:p w14:paraId="10781F4B" w14:textId="77777777" w:rsidR="009B1DC9" w:rsidRDefault="009B1DC9"/>
    <w:p w14:paraId="403AC008" w14:textId="77777777" w:rsidR="009B1DC9" w:rsidRDefault="009B1DC9"/>
    <w:p w14:paraId="470710A7" w14:textId="144606F2" w:rsidR="009B1DC9" w:rsidRDefault="009B1DC9" w:rsidP="009B1DC9">
      <w:pPr>
        <w:pStyle w:val="Heading2"/>
      </w:pPr>
      <w:r>
        <w:rPr>
          <w:color w:val="000000"/>
        </w:rPr>
        <w:lastRenderedPageBreak/>
        <w:t xml:space="preserve">[CC24_308b] {multiple} </w:t>
      </w:r>
      <w:r>
        <w:rPr>
          <w:b w:val="0"/>
          <w:color w:val="000000"/>
        </w:rPr>
        <w:t>As you may know there is a war between Israel and Hamas taking place in Gaza. What do you think the United States should do?</w:t>
      </w:r>
    </w:p>
    <w:p w14:paraId="7516C45C" w14:textId="77777777" w:rsidR="009B1DC9" w:rsidRDefault="009B1DC9" w:rsidP="009B1DC9">
      <w:r>
        <w:rPr>
          <w:color w:val="000000"/>
        </w:rPr>
        <w:t>(Allows multiple selections)</w:t>
      </w:r>
    </w:p>
    <w:p w14:paraId="0577FAA2" w14:textId="77777777" w:rsidR="009B1DC9" w:rsidRDefault="009B1DC9" w:rsidP="009B1DC9">
      <w:proofErr w:type="gramStart"/>
      <w:r>
        <w:rPr>
          <w:color w:val="000000"/>
        </w:rPr>
        <w:t xml:space="preserve">▢  </w:t>
      </w:r>
      <w:r>
        <w:rPr>
          <w:b/>
          <w:color w:val="000000"/>
        </w:rPr>
        <w:t>[</w:t>
      </w:r>
      <w:proofErr w:type="gramEnd"/>
      <w:r>
        <w:rPr>
          <w:b/>
          <w:color w:val="000000"/>
        </w:rPr>
        <w:t xml:space="preserve">1] </w:t>
      </w:r>
      <w:r>
        <w:rPr>
          <w:color w:val="000000"/>
        </w:rPr>
        <w:t>Do not get involved</w:t>
      </w:r>
    </w:p>
    <w:p w14:paraId="66D6BA0B" w14:textId="77777777" w:rsidR="009B1DC9" w:rsidRDefault="009B1DC9" w:rsidP="009B1DC9">
      <w:proofErr w:type="gramStart"/>
      <w:r>
        <w:rPr>
          <w:color w:val="000000"/>
        </w:rPr>
        <w:t xml:space="preserve">▢  </w:t>
      </w:r>
      <w:r>
        <w:rPr>
          <w:b/>
          <w:color w:val="000000"/>
        </w:rPr>
        <w:t>[</w:t>
      </w:r>
      <w:proofErr w:type="gramEnd"/>
      <w:r>
        <w:rPr>
          <w:b/>
          <w:color w:val="000000"/>
        </w:rPr>
        <w:t xml:space="preserve">2] </w:t>
      </w:r>
      <w:r>
        <w:rPr>
          <w:color w:val="000000"/>
        </w:rPr>
        <w:t>Send food, medicine and other aid to the communities affected</w:t>
      </w:r>
    </w:p>
    <w:p w14:paraId="56AC23BE" w14:textId="77777777" w:rsidR="009B1DC9" w:rsidRDefault="009B1DC9" w:rsidP="009B1DC9">
      <w:proofErr w:type="gramStart"/>
      <w:r>
        <w:rPr>
          <w:color w:val="000000"/>
        </w:rPr>
        <w:t xml:space="preserve">▢  </w:t>
      </w:r>
      <w:r>
        <w:rPr>
          <w:b/>
          <w:color w:val="000000"/>
        </w:rPr>
        <w:t>[</w:t>
      </w:r>
      <w:proofErr w:type="gramEnd"/>
      <w:r>
        <w:rPr>
          <w:b/>
          <w:color w:val="000000"/>
        </w:rPr>
        <w:t xml:space="preserve">3] </w:t>
      </w:r>
      <w:r>
        <w:rPr>
          <w:color w:val="000000"/>
        </w:rPr>
        <w:t>Provide arms to Israel</w:t>
      </w:r>
    </w:p>
    <w:p w14:paraId="24E41182" w14:textId="77777777" w:rsidR="009B1DC9" w:rsidRDefault="009B1DC9" w:rsidP="009B1DC9">
      <w:proofErr w:type="gramStart"/>
      <w:r>
        <w:rPr>
          <w:color w:val="000000"/>
        </w:rPr>
        <w:t xml:space="preserve">▢  </w:t>
      </w:r>
      <w:r>
        <w:rPr>
          <w:b/>
          <w:color w:val="000000"/>
        </w:rPr>
        <w:t>[</w:t>
      </w:r>
      <w:proofErr w:type="gramEnd"/>
      <w:r>
        <w:rPr>
          <w:b/>
          <w:color w:val="000000"/>
        </w:rPr>
        <w:t xml:space="preserve">4] </w:t>
      </w:r>
      <w:r>
        <w:rPr>
          <w:color w:val="000000"/>
        </w:rPr>
        <w:t>Provide arms to Hamas</w:t>
      </w:r>
    </w:p>
    <w:p w14:paraId="5C8067C4" w14:textId="77777777" w:rsidR="009B1DC9" w:rsidRDefault="009B1DC9" w:rsidP="009B1DC9">
      <w:proofErr w:type="gramStart"/>
      <w:r>
        <w:rPr>
          <w:color w:val="000000"/>
        </w:rPr>
        <w:t xml:space="preserve">▢  </w:t>
      </w:r>
      <w:r>
        <w:rPr>
          <w:b/>
          <w:color w:val="000000"/>
        </w:rPr>
        <w:t>[</w:t>
      </w:r>
      <w:proofErr w:type="gramEnd"/>
      <w:r>
        <w:rPr>
          <w:b/>
          <w:color w:val="000000"/>
        </w:rPr>
        <w:t xml:space="preserve">5] </w:t>
      </w:r>
      <w:r>
        <w:rPr>
          <w:color w:val="000000"/>
        </w:rPr>
        <w:t>Send the US navy and troops to the region to keep the hostility from escalating</w:t>
      </w:r>
    </w:p>
    <w:p w14:paraId="4519A53E" w14:textId="77777777" w:rsidR="009B1DC9" w:rsidRDefault="009B1DC9" w:rsidP="009B1DC9">
      <w:proofErr w:type="gramStart"/>
      <w:r>
        <w:rPr>
          <w:color w:val="000000"/>
        </w:rPr>
        <w:t xml:space="preserve">▢  </w:t>
      </w:r>
      <w:r>
        <w:rPr>
          <w:b/>
          <w:color w:val="000000"/>
        </w:rPr>
        <w:t>[</w:t>
      </w:r>
      <w:proofErr w:type="gramEnd"/>
      <w:r>
        <w:rPr>
          <w:b/>
          <w:color w:val="000000"/>
        </w:rPr>
        <w:t xml:space="preserve">6] </w:t>
      </w:r>
      <w:r>
        <w:rPr>
          <w:color w:val="000000"/>
        </w:rPr>
        <w:t>Send military support staff (non-combat) to Israel</w:t>
      </w:r>
    </w:p>
    <w:p w14:paraId="03E5099A" w14:textId="77777777" w:rsidR="009B1DC9" w:rsidRDefault="009B1DC9" w:rsidP="009B1DC9">
      <w:proofErr w:type="gramStart"/>
      <w:r>
        <w:rPr>
          <w:color w:val="000000"/>
        </w:rPr>
        <w:t xml:space="preserve">▢  </w:t>
      </w:r>
      <w:r>
        <w:rPr>
          <w:b/>
          <w:color w:val="000000"/>
        </w:rPr>
        <w:t>[</w:t>
      </w:r>
      <w:proofErr w:type="gramEnd"/>
      <w:r>
        <w:rPr>
          <w:b/>
          <w:color w:val="000000"/>
        </w:rPr>
        <w:t xml:space="preserve">7] </w:t>
      </w:r>
      <w:r>
        <w:rPr>
          <w:color w:val="000000"/>
        </w:rPr>
        <w:t>Send military support staff (non-combat) to Gaza</w:t>
      </w:r>
    </w:p>
    <w:p w14:paraId="04AE16C4" w14:textId="77777777" w:rsidR="009B1DC9" w:rsidRDefault="009B1DC9" w:rsidP="009B1DC9">
      <w:proofErr w:type="gramStart"/>
      <w:r>
        <w:rPr>
          <w:color w:val="000000"/>
        </w:rPr>
        <w:t xml:space="preserve">▢  </w:t>
      </w:r>
      <w:r>
        <w:rPr>
          <w:b/>
          <w:color w:val="000000"/>
        </w:rPr>
        <w:t>[</w:t>
      </w:r>
      <w:proofErr w:type="gramEnd"/>
      <w:r>
        <w:rPr>
          <w:b/>
          <w:color w:val="000000"/>
        </w:rPr>
        <w:t xml:space="preserve">8] </w:t>
      </w:r>
      <w:r>
        <w:rPr>
          <w:color w:val="000000"/>
        </w:rPr>
        <w:t>Negotiate a peace settlement</w:t>
      </w:r>
    </w:p>
    <w:p w14:paraId="25AC0B10" w14:textId="77777777" w:rsidR="009B1DC9" w:rsidRDefault="009B1DC9" w:rsidP="009B1DC9">
      <w:proofErr w:type="gramStart"/>
      <w:r>
        <w:rPr>
          <w:color w:val="000000"/>
        </w:rPr>
        <w:t xml:space="preserve">▢  </w:t>
      </w:r>
      <w:r>
        <w:rPr>
          <w:b/>
          <w:color w:val="000000"/>
        </w:rPr>
        <w:t>[</w:t>
      </w:r>
      <w:proofErr w:type="gramEnd"/>
      <w:r>
        <w:rPr>
          <w:b/>
          <w:color w:val="000000"/>
        </w:rPr>
        <w:t xml:space="preserve">9] </w:t>
      </w:r>
      <w:r>
        <w:rPr>
          <w:color w:val="000000"/>
        </w:rPr>
        <w:t>Send aid to the affected communities after the conflict to help rebuild destroyed schools, hospitals, and roads.</w:t>
      </w:r>
    </w:p>
    <w:p w14:paraId="54311E95" w14:textId="77777777" w:rsidR="009B1DC9" w:rsidRDefault="009B1DC9" w:rsidP="009B1DC9">
      <w:proofErr w:type="gramStart"/>
      <w:r>
        <w:rPr>
          <w:color w:val="000000"/>
        </w:rPr>
        <w:t xml:space="preserve">▢  </w:t>
      </w:r>
      <w:r>
        <w:rPr>
          <w:b/>
          <w:color w:val="000000"/>
        </w:rPr>
        <w:t>[</w:t>
      </w:r>
      <w:proofErr w:type="gramEnd"/>
      <w:r>
        <w:rPr>
          <w:b/>
          <w:color w:val="000000"/>
        </w:rPr>
        <w:t xml:space="preserve">10] </w:t>
      </w:r>
      <w:r>
        <w:rPr>
          <w:color w:val="000000"/>
        </w:rPr>
        <w:t>Other</w:t>
      </w:r>
    </w:p>
    <w:p w14:paraId="7B6F15B0" w14:textId="77777777" w:rsidR="009B1DC9" w:rsidRDefault="009B1DC9" w:rsidP="009B1DC9">
      <w:r>
        <w:rPr>
          <w:color w:val="000000"/>
        </w:rPr>
        <w:t>required: None</w:t>
      </w:r>
    </w:p>
    <w:p w14:paraId="6F9FFFCA" w14:textId="77777777" w:rsidR="009B1DC9" w:rsidRDefault="009B1DC9" w:rsidP="009B1DC9">
      <w:proofErr w:type="spellStart"/>
      <w:r>
        <w:rPr>
          <w:color w:val="000000"/>
        </w:rPr>
        <w:t>varlabel</w:t>
      </w:r>
      <w:proofErr w:type="spellEnd"/>
      <w:r>
        <w:rPr>
          <w:color w:val="000000"/>
        </w:rPr>
        <w:t>: None</w:t>
      </w:r>
    </w:p>
    <w:p w14:paraId="13DE0233" w14:textId="77777777" w:rsidR="009B1DC9" w:rsidRDefault="009B1DC9"/>
    <w:p w14:paraId="0BD7FAD9" w14:textId="77777777" w:rsidR="00A53890" w:rsidRDefault="00A53890" w:rsidP="00A53890">
      <w:pPr>
        <w:pStyle w:val="Heading2"/>
      </w:pPr>
      <w:r>
        <w:rPr>
          <w:color w:val="000000"/>
        </w:rPr>
        <w:t xml:space="preserve">[CC22_309dx] {multiple} </w:t>
      </w:r>
      <w:r>
        <w:rPr>
          <w:b w:val="0"/>
          <w:color w:val="000000"/>
        </w:rPr>
        <w:t xml:space="preserve">Suppose that you have an emergency expense that costs $400. </w:t>
      </w:r>
      <w:r>
        <w:rPr>
          <w:color w:val="000000"/>
        </w:rPr>
        <w:t>Based on your current financial situation</w:t>
      </w:r>
      <w:r>
        <w:rPr>
          <w:b w:val="0"/>
          <w:color w:val="000000"/>
        </w:rPr>
        <w:t>, how would you pay for this expense? If you would use more than one method to cover this expense, please select all that apply.</w:t>
      </w:r>
    </w:p>
    <w:p w14:paraId="77BEFD7E" w14:textId="77777777" w:rsidR="00A53890" w:rsidRDefault="00A53890" w:rsidP="00A53890">
      <w:r>
        <w:rPr>
          <w:color w:val="000000"/>
        </w:rPr>
        <w:t>(Allows multiple selections)</w:t>
      </w:r>
    </w:p>
    <w:p w14:paraId="750FC07C"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Put it on my credit card and pay it off in full at the next statement</w:t>
      </w:r>
    </w:p>
    <w:p w14:paraId="78583CAB"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Put it on my credit card and pay it off over time</w:t>
      </w:r>
    </w:p>
    <w:p w14:paraId="6C1C746A"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With the money currently in my checking/savings account or with cash</w:t>
      </w:r>
    </w:p>
    <w:p w14:paraId="1AAAEFEF"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Using money from a bank loan or line of credit</w:t>
      </w:r>
    </w:p>
    <w:p w14:paraId="2AC36D2E"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By borrowing from a friend or family member</w:t>
      </w:r>
    </w:p>
    <w:p w14:paraId="264050E2" w14:textId="77777777" w:rsidR="00A53890" w:rsidRDefault="00A53890" w:rsidP="00A53890">
      <w:proofErr w:type="gramStart"/>
      <w:r>
        <w:rPr>
          <w:rFonts w:ascii="Segoe UI Symbol" w:hAnsi="Segoe UI Symbol" w:cs="Segoe UI Symbol"/>
          <w:color w:val="000000"/>
        </w:rPr>
        <w:lastRenderedPageBreak/>
        <w:t>▢</w:t>
      </w:r>
      <w:r>
        <w:rPr>
          <w:color w:val="000000"/>
        </w:rPr>
        <w:t xml:space="preserve">  </w:t>
      </w:r>
      <w:r>
        <w:rPr>
          <w:b/>
          <w:color w:val="000000"/>
        </w:rPr>
        <w:t>[</w:t>
      </w:r>
      <w:proofErr w:type="gramEnd"/>
      <w:r>
        <w:rPr>
          <w:b/>
          <w:color w:val="000000"/>
        </w:rPr>
        <w:t xml:space="preserve">6] </w:t>
      </w:r>
      <w:r>
        <w:rPr>
          <w:color w:val="000000"/>
        </w:rPr>
        <w:t>Using a payday loan, deposit advance, or overdraft</w:t>
      </w:r>
    </w:p>
    <w:p w14:paraId="0C6BB968"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By selling something</w:t>
      </w:r>
    </w:p>
    <w:p w14:paraId="1BB49350"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I wouldn't be able to pay for the expense right now</w:t>
      </w:r>
    </w:p>
    <w:p w14:paraId="7984374E"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Other</w:t>
      </w:r>
    </w:p>
    <w:p w14:paraId="604AA3F8" w14:textId="77777777" w:rsidR="00A53890" w:rsidRDefault="00A53890" w:rsidP="00A53890">
      <w:proofErr w:type="spellStart"/>
      <w:r>
        <w:rPr>
          <w:color w:val="000000"/>
        </w:rPr>
        <w:t>varlabel</w:t>
      </w:r>
      <w:proofErr w:type="spellEnd"/>
      <w:r>
        <w:rPr>
          <w:color w:val="000000"/>
        </w:rPr>
        <w:t>: None</w:t>
      </w:r>
    </w:p>
    <w:p w14:paraId="50227A6F" w14:textId="25BEAE94" w:rsidR="00A53890" w:rsidRDefault="00000000">
      <w:r>
        <w:br/>
      </w:r>
    </w:p>
    <w:p w14:paraId="1F3C36F0" w14:textId="77777777" w:rsidR="00A53890" w:rsidRDefault="00A53890">
      <w:r>
        <w:br w:type="page"/>
      </w:r>
    </w:p>
    <w:p w14:paraId="6414607D" w14:textId="77777777" w:rsidR="00A53890" w:rsidRDefault="00A53890" w:rsidP="00A53890">
      <w:pPr>
        <w:pStyle w:val="Heading2"/>
      </w:pPr>
      <w:r>
        <w:rPr>
          <w:color w:val="000000"/>
        </w:rPr>
        <w:lastRenderedPageBreak/>
        <w:t xml:space="preserve">[CC22_309e] {single} </w:t>
      </w:r>
      <w:r>
        <w:rPr>
          <w:b w:val="0"/>
          <w:color w:val="000000"/>
        </w:rPr>
        <w:t>Would you say that in general your health is...</w:t>
      </w:r>
    </w:p>
    <w:p w14:paraId="7CC68A4D" w14:textId="77777777" w:rsidR="00A53890" w:rsidRDefault="00A53890" w:rsidP="00A53890">
      <w:r>
        <w:rPr>
          <w:color w:val="000000"/>
        </w:rPr>
        <w:t>(Allows one selection)</w:t>
      </w:r>
    </w:p>
    <w:p w14:paraId="67B4A594"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Excellent</w:t>
      </w:r>
    </w:p>
    <w:p w14:paraId="1841177A"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Very good</w:t>
      </w:r>
    </w:p>
    <w:p w14:paraId="142E6EB4"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Good</w:t>
      </w:r>
    </w:p>
    <w:p w14:paraId="54599886"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Fair</w:t>
      </w:r>
    </w:p>
    <w:p w14:paraId="0C3D422C"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Poor</w:t>
      </w:r>
    </w:p>
    <w:p w14:paraId="25203E45" w14:textId="77777777" w:rsidR="00A53890" w:rsidRDefault="00A53890" w:rsidP="00A53890">
      <w:proofErr w:type="spellStart"/>
      <w:r>
        <w:rPr>
          <w:color w:val="000000"/>
        </w:rPr>
        <w:t>varlabel</w:t>
      </w:r>
      <w:proofErr w:type="spellEnd"/>
      <w:r>
        <w:rPr>
          <w:color w:val="000000"/>
        </w:rPr>
        <w:t>: None</w:t>
      </w:r>
    </w:p>
    <w:p w14:paraId="61019DF4" w14:textId="77777777" w:rsidR="00A53890" w:rsidRDefault="00A53890" w:rsidP="00A53890">
      <w:r>
        <w:br/>
      </w:r>
    </w:p>
    <w:p w14:paraId="16157F06" w14:textId="77777777" w:rsidR="00A53890" w:rsidRDefault="00A53890" w:rsidP="00A53890">
      <w:pPr>
        <w:pStyle w:val="Heading2"/>
      </w:pPr>
      <w:r>
        <w:rPr>
          <w:color w:val="000000"/>
        </w:rPr>
        <w:t xml:space="preserve">[CC22_309f] {single} </w:t>
      </w:r>
      <w:r>
        <w:rPr>
          <w:b w:val="0"/>
          <w:color w:val="000000"/>
        </w:rPr>
        <w:t>Would you say that in general your mental health is...</w:t>
      </w:r>
    </w:p>
    <w:p w14:paraId="51B6B370" w14:textId="77777777" w:rsidR="00A53890" w:rsidRDefault="00A53890" w:rsidP="00A53890">
      <w:r>
        <w:rPr>
          <w:color w:val="000000"/>
        </w:rPr>
        <w:t>(Allows one selection)</w:t>
      </w:r>
    </w:p>
    <w:p w14:paraId="690EBA9C"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Excellent</w:t>
      </w:r>
    </w:p>
    <w:p w14:paraId="7519D43A"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Very good</w:t>
      </w:r>
    </w:p>
    <w:p w14:paraId="7AEFA1F0"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Good</w:t>
      </w:r>
    </w:p>
    <w:p w14:paraId="5624718B"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Fair</w:t>
      </w:r>
    </w:p>
    <w:p w14:paraId="4F24B6FD" w14:textId="77777777" w:rsidR="00A53890" w:rsidRDefault="00A53890" w:rsidP="00A53890">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Poor</w:t>
      </w:r>
    </w:p>
    <w:p w14:paraId="4E8CEB6A" w14:textId="77777777" w:rsidR="00A53890" w:rsidRDefault="00A53890" w:rsidP="00A53890">
      <w:proofErr w:type="spellStart"/>
      <w:r>
        <w:rPr>
          <w:color w:val="000000"/>
        </w:rPr>
        <w:t>varlabel</w:t>
      </w:r>
      <w:proofErr w:type="spellEnd"/>
      <w:r>
        <w:rPr>
          <w:color w:val="000000"/>
        </w:rPr>
        <w:t>: None</w:t>
      </w:r>
    </w:p>
    <w:p w14:paraId="413B948D" w14:textId="77777777" w:rsidR="00833E6B" w:rsidRDefault="00833E6B"/>
    <w:p w14:paraId="55BFD668"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2B6588BA" w14:textId="77777777">
        <w:tc>
          <w:tcPr>
            <w:tcW w:w="4320" w:type="dxa"/>
          </w:tcPr>
          <w:p w14:paraId="3B9124B4" w14:textId="77777777" w:rsidR="00833E6B" w:rsidRDefault="00000000">
            <w:r>
              <w:rPr>
                <w:noProof/>
              </w:rPr>
              <w:lastRenderedPageBreak/>
              <w:drawing>
                <wp:inline distT="0" distB="0" distL="0" distR="0" wp14:anchorId="6909E5ED" wp14:editId="3BC6B261">
                  <wp:extent cx="1344168" cy="28651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A39EDD3" w14:textId="77777777" w:rsidR="00833E6B" w:rsidRDefault="00833E6B"/>
        </w:tc>
      </w:tr>
    </w:tbl>
    <w:p w14:paraId="713B0F93" w14:textId="0AAD4D36" w:rsidR="00833E6B" w:rsidRDefault="00000000">
      <w:pPr>
        <w:pStyle w:val="Heading2"/>
      </w:pPr>
      <w:r>
        <w:rPr>
          <w:color w:val="000000"/>
        </w:rPr>
        <w:t>[</w:t>
      </w:r>
      <w:r w:rsidR="003F41E6">
        <w:rPr>
          <w:color w:val="000000"/>
        </w:rPr>
        <w:t>CC24_</w:t>
      </w:r>
      <w:r>
        <w:rPr>
          <w:color w:val="000000"/>
        </w:rPr>
        <w:t xml:space="preserve">310grid] {grid} </w:t>
      </w:r>
      <w:r>
        <w:rPr>
          <w:b w:val="0"/>
          <w:color w:val="000000"/>
        </w:rPr>
        <w:t>Which party has a majority of seats in the ...</w:t>
      </w:r>
    </w:p>
    <w:tbl>
      <w:tblPr>
        <w:tblW w:w="0" w:type="auto"/>
        <w:tblLook w:val="04A0" w:firstRow="1" w:lastRow="0" w:firstColumn="1" w:lastColumn="0" w:noHBand="0" w:noVBand="1"/>
      </w:tblPr>
      <w:tblGrid>
        <w:gridCol w:w="2446"/>
        <w:gridCol w:w="1662"/>
        <w:gridCol w:w="1638"/>
        <w:gridCol w:w="1582"/>
        <w:gridCol w:w="1528"/>
      </w:tblGrid>
      <w:tr w:rsidR="00833E6B" w14:paraId="1E71F340" w14:textId="77777777">
        <w:tc>
          <w:tcPr>
            <w:tcW w:w="1728" w:type="dxa"/>
          </w:tcPr>
          <w:p w14:paraId="01D1699A" w14:textId="77777777" w:rsidR="00833E6B" w:rsidRDefault="00833E6B"/>
        </w:tc>
        <w:tc>
          <w:tcPr>
            <w:tcW w:w="1728" w:type="dxa"/>
          </w:tcPr>
          <w:p w14:paraId="59CCDB56" w14:textId="77777777" w:rsidR="00833E6B" w:rsidRDefault="00000000">
            <w:pPr>
              <w:jc w:val="center"/>
            </w:pPr>
            <w:r>
              <w:rPr>
                <w:b/>
                <w:color w:val="000000"/>
              </w:rPr>
              <w:t xml:space="preserve">[1] </w:t>
            </w:r>
            <w:r>
              <w:rPr>
                <w:color w:val="000000"/>
              </w:rPr>
              <w:t>Republicans</w:t>
            </w:r>
          </w:p>
        </w:tc>
        <w:tc>
          <w:tcPr>
            <w:tcW w:w="1728" w:type="dxa"/>
          </w:tcPr>
          <w:p w14:paraId="23075A66" w14:textId="77777777" w:rsidR="00833E6B" w:rsidRDefault="00000000">
            <w:pPr>
              <w:jc w:val="center"/>
            </w:pPr>
            <w:r>
              <w:rPr>
                <w:b/>
                <w:color w:val="000000"/>
              </w:rPr>
              <w:t xml:space="preserve">[2] </w:t>
            </w:r>
            <w:r>
              <w:rPr>
                <w:color w:val="000000"/>
              </w:rPr>
              <w:t>Democrats</w:t>
            </w:r>
          </w:p>
        </w:tc>
        <w:tc>
          <w:tcPr>
            <w:tcW w:w="1728" w:type="dxa"/>
          </w:tcPr>
          <w:p w14:paraId="6C23B19A" w14:textId="77777777" w:rsidR="00833E6B" w:rsidRDefault="00000000">
            <w:pPr>
              <w:jc w:val="center"/>
            </w:pPr>
            <w:r>
              <w:rPr>
                <w:b/>
                <w:color w:val="000000"/>
              </w:rPr>
              <w:t xml:space="preserve">[3] </w:t>
            </w:r>
            <w:r>
              <w:rPr>
                <w:color w:val="000000"/>
              </w:rPr>
              <w:t>Neither</w:t>
            </w:r>
          </w:p>
        </w:tc>
        <w:tc>
          <w:tcPr>
            <w:tcW w:w="1728" w:type="dxa"/>
          </w:tcPr>
          <w:p w14:paraId="306143C7" w14:textId="77777777" w:rsidR="00833E6B" w:rsidRDefault="00000000">
            <w:pPr>
              <w:jc w:val="center"/>
            </w:pPr>
            <w:r>
              <w:rPr>
                <w:b/>
                <w:color w:val="000000"/>
              </w:rPr>
              <w:t xml:space="preserve">[4] </w:t>
            </w:r>
            <w:r>
              <w:rPr>
                <w:color w:val="000000"/>
              </w:rPr>
              <w:t>Not sure</w:t>
            </w:r>
          </w:p>
        </w:tc>
      </w:tr>
      <w:tr w:rsidR="00833E6B" w14:paraId="12FEB5B2" w14:textId="77777777">
        <w:tc>
          <w:tcPr>
            <w:tcW w:w="1728" w:type="dxa"/>
          </w:tcPr>
          <w:p w14:paraId="148D9C72" w14:textId="4D06F146" w:rsidR="00833E6B" w:rsidRDefault="00000000">
            <w:r>
              <w:rPr>
                <w:b/>
                <w:color w:val="000000"/>
              </w:rPr>
              <w:t>[</w:t>
            </w:r>
            <w:r w:rsidR="003F41E6">
              <w:rPr>
                <w:b/>
                <w:color w:val="000000"/>
              </w:rPr>
              <w:t>CC24_</w:t>
            </w:r>
            <w:r>
              <w:rPr>
                <w:b/>
                <w:color w:val="000000"/>
              </w:rPr>
              <w:t xml:space="preserve">310a] </w:t>
            </w:r>
            <w:r>
              <w:rPr>
                <w:color w:val="000000"/>
              </w:rPr>
              <w:t>U.S. House of Representatives</w:t>
            </w:r>
          </w:p>
        </w:tc>
        <w:tc>
          <w:tcPr>
            <w:tcW w:w="1728" w:type="dxa"/>
          </w:tcPr>
          <w:p w14:paraId="17B76BC0" w14:textId="77777777" w:rsidR="00833E6B" w:rsidRDefault="00000000">
            <w:pPr>
              <w:jc w:val="center"/>
            </w:pPr>
            <w:r>
              <w:rPr>
                <w:color w:val="000000"/>
              </w:rPr>
              <w:t>◯</w:t>
            </w:r>
          </w:p>
        </w:tc>
        <w:tc>
          <w:tcPr>
            <w:tcW w:w="1728" w:type="dxa"/>
          </w:tcPr>
          <w:p w14:paraId="72AD7046" w14:textId="77777777" w:rsidR="00833E6B" w:rsidRDefault="00000000">
            <w:pPr>
              <w:jc w:val="center"/>
            </w:pPr>
            <w:r>
              <w:rPr>
                <w:color w:val="000000"/>
              </w:rPr>
              <w:t>◯</w:t>
            </w:r>
          </w:p>
        </w:tc>
        <w:tc>
          <w:tcPr>
            <w:tcW w:w="1728" w:type="dxa"/>
          </w:tcPr>
          <w:p w14:paraId="02B9313C" w14:textId="77777777" w:rsidR="00833E6B" w:rsidRDefault="00000000">
            <w:pPr>
              <w:jc w:val="center"/>
            </w:pPr>
            <w:r>
              <w:rPr>
                <w:color w:val="000000"/>
              </w:rPr>
              <w:t>◯</w:t>
            </w:r>
          </w:p>
        </w:tc>
        <w:tc>
          <w:tcPr>
            <w:tcW w:w="1728" w:type="dxa"/>
          </w:tcPr>
          <w:p w14:paraId="15A26B65" w14:textId="77777777" w:rsidR="00833E6B" w:rsidRDefault="00000000">
            <w:pPr>
              <w:jc w:val="center"/>
            </w:pPr>
            <w:r>
              <w:rPr>
                <w:color w:val="000000"/>
              </w:rPr>
              <w:t>◯</w:t>
            </w:r>
          </w:p>
        </w:tc>
      </w:tr>
      <w:tr w:rsidR="00833E6B" w14:paraId="0D7026CF" w14:textId="77777777">
        <w:tc>
          <w:tcPr>
            <w:tcW w:w="1728" w:type="dxa"/>
          </w:tcPr>
          <w:p w14:paraId="508D3A64" w14:textId="50F91277" w:rsidR="00833E6B" w:rsidRDefault="00000000">
            <w:r>
              <w:rPr>
                <w:b/>
                <w:color w:val="000000"/>
              </w:rPr>
              <w:t>[</w:t>
            </w:r>
            <w:r w:rsidR="003F41E6">
              <w:rPr>
                <w:b/>
                <w:color w:val="000000"/>
              </w:rPr>
              <w:t>CC24_</w:t>
            </w:r>
            <w:r>
              <w:rPr>
                <w:b/>
                <w:color w:val="000000"/>
              </w:rPr>
              <w:t xml:space="preserve">310b] </w:t>
            </w:r>
            <w:r>
              <w:rPr>
                <w:color w:val="000000"/>
              </w:rPr>
              <w:t>U.S. Senate</w:t>
            </w:r>
          </w:p>
        </w:tc>
        <w:tc>
          <w:tcPr>
            <w:tcW w:w="1728" w:type="dxa"/>
          </w:tcPr>
          <w:p w14:paraId="5505E82B" w14:textId="77777777" w:rsidR="00833E6B" w:rsidRDefault="00000000">
            <w:pPr>
              <w:jc w:val="center"/>
            </w:pPr>
            <w:r>
              <w:rPr>
                <w:color w:val="000000"/>
              </w:rPr>
              <w:t>◯</w:t>
            </w:r>
          </w:p>
        </w:tc>
        <w:tc>
          <w:tcPr>
            <w:tcW w:w="1728" w:type="dxa"/>
          </w:tcPr>
          <w:p w14:paraId="5EA88B4B" w14:textId="77777777" w:rsidR="00833E6B" w:rsidRDefault="00000000">
            <w:pPr>
              <w:jc w:val="center"/>
            </w:pPr>
            <w:r>
              <w:rPr>
                <w:color w:val="000000"/>
              </w:rPr>
              <w:t>◯</w:t>
            </w:r>
          </w:p>
        </w:tc>
        <w:tc>
          <w:tcPr>
            <w:tcW w:w="1728" w:type="dxa"/>
          </w:tcPr>
          <w:p w14:paraId="02F495A4" w14:textId="77777777" w:rsidR="00833E6B" w:rsidRDefault="00000000">
            <w:pPr>
              <w:jc w:val="center"/>
            </w:pPr>
            <w:r>
              <w:rPr>
                <w:color w:val="000000"/>
              </w:rPr>
              <w:t>◯</w:t>
            </w:r>
          </w:p>
        </w:tc>
        <w:tc>
          <w:tcPr>
            <w:tcW w:w="1728" w:type="dxa"/>
          </w:tcPr>
          <w:p w14:paraId="7C1D5C70" w14:textId="77777777" w:rsidR="00833E6B" w:rsidRDefault="00000000">
            <w:pPr>
              <w:jc w:val="center"/>
            </w:pPr>
            <w:r>
              <w:rPr>
                <w:color w:val="000000"/>
              </w:rPr>
              <w:t>◯</w:t>
            </w:r>
          </w:p>
        </w:tc>
      </w:tr>
      <w:tr w:rsidR="00833E6B" w14:paraId="409A91C0" w14:textId="77777777">
        <w:tc>
          <w:tcPr>
            <w:tcW w:w="1728" w:type="dxa"/>
          </w:tcPr>
          <w:p w14:paraId="228D8FD1" w14:textId="673BF6E2" w:rsidR="00833E6B" w:rsidRDefault="00000000">
            <w:r>
              <w:rPr>
                <w:b/>
                <w:color w:val="000000"/>
              </w:rPr>
              <w:t>[</w:t>
            </w:r>
            <w:r w:rsidR="003F41E6">
              <w:rPr>
                <w:b/>
                <w:color w:val="000000"/>
              </w:rPr>
              <w:t>CC24_</w:t>
            </w:r>
            <w:r>
              <w:rPr>
                <w:b/>
                <w:color w:val="000000"/>
              </w:rPr>
              <w:t xml:space="preserve">310c] </w:t>
            </w:r>
            <w:r>
              <w:rPr>
                <w:color w:val="000000"/>
              </w:rPr>
              <w:t>$</w:t>
            </w:r>
            <w:proofErr w:type="spellStart"/>
            <w:r>
              <w:rPr>
                <w:color w:val="000000"/>
              </w:rPr>
              <w:t>inputstate</w:t>
            </w:r>
            <w:proofErr w:type="spellEnd"/>
            <w:r>
              <w:rPr>
                <w:color w:val="000000"/>
              </w:rPr>
              <w:t xml:space="preserve"> State Senate</w:t>
            </w:r>
            <w:r>
              <w:rPr>
                <w:b/>
                <w:color w:val="000000"/>
              </w:rPr>
              <w:t xml:space="preserve"> (shown if shown if </w:t>
            </w:r>
            <w:proofErr w:type="gramStart"/>
            <w:r>
              <w:rPr>
                <w:b/>
                <w:color w:val="000000"/>
              </w:rPr>
              <w:t>inputstate !</w:t>
            </w:r>
            <w:proofErr w:type="gramEnd"/>
            <w:r>
              <w:rPr>
                <w:b/>
                <w:color w:val="000000"/>
              </w:rPr>
              <w:t>= 11)</w:t>
            </w:r>
          </w:p>
        </w:tc>
        <w:tc>
          <w:tcPr>
            <w:tcW w:w="1728" w:type="dxa"/>
          </w:tcPr>
          <w:p w14:paraId="2BD31CBE" w14:textId="77777777" w:rsidR="00833E6B" w:rsidRDefault="00000000">
            <w:pPr>
              <w:jc w:val="center"/>
            </w:pPr>
            <w:r>
              <w:rPr>
                <w:color w:val="000000"/>
              </w:rPr>
              <w:t>◯</w:t>
            </w:r>
          </w:p>
        </w:tc>
        <w:tc>
          <w:tcPr>
            <w:tcW w:w="1728" w:type="dxa"/>
          </w:tcPr>
          <w:p w14:paraId="5D027A5E" w14:textId="77777777" w:rsidR="00833E6B" w:rsidRDefault="00000000">
            <w:pPr>
              <w:jc w:val="center"/>
            </w:pPr>
            <w:r>
              <w:rPr>
                <w:color w:val="000000"/>
              </w:rPr>
              <w:t>◯</w:t>
            </w:r>
          </w:p>
        </w:tc>
        <w:tc>
          <w:tcPr>
            <w:tcW w:w="1728" w:type="dxa"/>
          </w:tcPr>
          <w:p w14:paraId="431D3DB7" w14:textId="77777777" w:rsidR="00833E6B" w:rsidRDefault="00000000">
            <w:pPr>
              <w:jc w:val="center"/>
            </w:pPr>
            <w:r>
              <w:rPr>
                <w:color w:val="000000"/>
              </w:rPr>
              <w:t>◯</w:t>
            </w:r>
          </w:p>
        </w:tc>
        <w:tc>
          <w:tcPr>
            <w:tcW w:w="1728" w:type="dxa"/>
          </w:tcPr>
          <w:p w14:paraId="53D57FF4" w14:textId="77777777" w:rsidR="00833E6B" w:rsidRDefault="00000000">
            <w:pPr>
              <w:jc w:val="center"/>
            </w:pPr>
            <w:r>
              <w:rPr>
                <w:color w:val="000000"/>
              </w:rPr>
              <w:t>◯</w:t>
            </w:r>
          </w:p>
        </w:tc>
      </w:tr>
      <w:tr w:rsidR="00833E6B" w14:paraId="7A649222" w14:textId="77777777">
        <w:tc>
          <w:tcPr>
            <w:tcW w:w="1728" w:type="dxa"/>
          </w:tcPr>
          <w:p w14:paraId="04D651FD" w14:textId="47560C9A" w:rsidR="00833E6B" w:rsidRDefault="00000000">
            <w:r>
              <w:rPr>
                <w:b/>
                <w:color w:val="000000"/>
              </w:rPr>
              <w:t>[</w:t>
            </w:r>
            <w:r w:rsidR="003F41E6">
              <w:rPr>
                <w:b/>
                <w:color w:val="000000"/>
              </w:rPr>
              <w:t>CC24_</w:t>
            </w:r>
            <w:r>
              <w:rPr>
                <w:b/>
                <w:color w:val="000000"/>
              </w:rPr>
              <w:t xml:space="preserve">310d] </w:t>
            </w:r>
            <w:r>
              <w:rPr>
                <w:color w:val="000000"/>
              </w:rPr>
              <w:t>$</w:t>
            </w:r>
            <w:proofErr w:type="spellStart"/>
            <w:r>
              <w:rPr>
                <w:color w:val="000000"/>
              </w:rPr>
              <w:t>LowerChamberName</w:t>
            </w:r>
            <w:proofErr w:type="spellEnd"/>
            <w:r>
              <w:rPr>
                <w:b/>
                <w:color w:val="000000"/>
              </w:rPr>
              <w:t xml:space="preserve"> (shown if shown if LowerChamberName)</w:t>
            </w:r>
          </w:p>
        </w:tc>
        <w:tc>
          <w:tcPr>
            <w:tcW w:w="1728" w:type="dxa"/>
          </w:tcPr>
          <w:p w14:paraId="2D140538" w14:textId="77777777" w:rsidR="00833E6B" w:rsidRDefault="00000000">
            <w:pPr>
              <w:jc w:val="center"/>
            </w:pPr>
            <w:r>
              <w:rPr>
                <w:color w:val="000000"/>
              </w:rPr>
              <w:t>◯</w:t>
            </w:r>
          </w:p>
        </w:tc>
        <w:tc>
          <w:tcPr>
            <w:tcW w:w="1728" w:type="dxa"/>
          </w:tcPr>
          <w:p w14:paraId="7418F28F" w14:textId="77777777" w:rsidR="00833E6B" w:rsidRDefault="00000000">
            <w:pPr>
              <w:jc w:val="center"/>
            </w:pPr>
            <w:r>
              <w:rPr>
                <w:color w:val="000000"/>
              </w:rPr>
              <w:t>◯</w:t>
            </w:r>
          </w:p>
        </w:tc>
        <w:tc>
          <w:tcPr>
            <w:tcW w:w="1728" w:type="dxa"/>
          </w:tcPr>
          <w:p w14:paraId="7C1E4125" w14:textId="77777777" w:rsidR="00833E6B" w:rsidRDefault="00000000">
            <w:pPr>
              <w:jc w:val="center"/>
            </w:pPr>
            <w:r>
              <w:rPr>
                <w:color w:val="000000"/>
              </w:rPr>
              <w:t>◯</w:t>
            </w:r>
          </w:p>
        </w:tc>
        <w:tc>
          <w:tcPr>
            <w:tcW w:w="1728" w:type="dxa"/>
          </w:tcPr>
          <w:p w14:paraId="2FB6298B" w14:textId="77777777" w:rsidR="00833E6B" w:rsidRDefault="00000000">
            <w:pPr>
              <w:jc w:val="center"/>
            </w:pPr>
            <w:r>
              <w:rPr>
                <w:color w:val="000000"/>
              </w:rPr>
              <w:t>◯</w:t>
            </w:r>
          </w:p>
        </w:tc>
      </w:tr>
    </w:tbl>
    <w:p w14:paraId="7F471DFB" w14:textId="77777777" w:rsidR="00833E6B" w:rsidRDefault="00000000">
      <w:r>
        <w:rPr>
          <w:color w:val="000000"/>
        </w:rPr>
        <w:t>required: None</w:t>
      </w:r>
    </w:p>
    <w:p w14:paraId="66561B25" w14:textId="77777777" w:rsidR="00833E6B" w:rsidRDefault="00000000">
      <w:r>
        <w:rPr>
          <w:color w:val="000000"/>
        </w:rPr>
        <w:t>varlabel: None</w:t>
      </w:r>
    </w:p>
    <w:p w14:paraId="105C491D" w14:textId="77777777" w:rsidR="00833E6B" w:rsidRDefault="00000000">
      <w:r>
        <w:br/>
      </w:r>
    </w:p>
    <w:p w14:paraId="3F6D9BE0"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344DD610" w14:textId="77777777">
        <w:tc>
          <w:tcPr>
            <w:tcW w:w="4320" w:type="dxa"/>
          </w:tcPr>
          <w:p w14:paraId="6B01BF02" w14:textId="77777777" w:rsidR="00833E6B" w:rsidRDefault="00000000">
            <w:r>
              <w:rPr>
                <w:noProof/>
              </w:rPr>
              <w:lastRenderedPageBreak/>
              <w:drawing>
                <wp:inline distT="0" distB="0" distL="0" distR="0" wp14:anchorId="50B601B0" wp14:editId="716B9D98">
                  <wp:extent cx="1344168" cy="28651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3D099960" w14:textId="77777777" w:rsidR="00833E6B" w:rsidRDefault="00833E6B"/>
        </w:tc>
      </w:tr>
    </w:tbl>
    <w:p w14:paraId="2919E3A7" w14:textId="49B4CDFD" w:rsidR="00833E6B" w:rsidRDefault="00000000">
      <w:pPr>
        <w:pStyle w:val="Heading2"/>
      </w:pPr>
      <w:r>
        <w:rPr>
          <w:color w:val="000000"/>
        </w:rPr>
        <w:t>[</w:t>
      </w:r>
      <w:r w:rsidR="003F41E6">
        <w:rPr>
          <w:color w:val="000000"/>
        </w:rPr>
        <w:t>CC24_</w:t>
      </w:r>
      <w:r>
        <w:rPr>
          <w:color w:val="000000"/>
        </w:rPr>
        <w:t xml:space="preserve">311grid] {grid} </w:t>
      </w:r>
      <w:r>
        <w:rPr>
          <w:b w:val="0"/>
          <w:color w:val="000000"/>
        </w:rPr>
        <w:t>Please indicate whether you've heard of this person and if so which party he or she is affiliated with...</w:t>
      </w:r>
    </w:p>
    <w:p w14:paraId="613F4E37" w14:textId="77777777" w:rsidR="00833E6B" w:rsidRDefault="00000000">
      <w:r>
        <w:rPr>
          <w:i/>
        </w:rPr>
        <w:t>shown if shown if CurrentGovName or CurrentSen1Name or CurrentSen2Name or CurrentHouseName</w:t>
      </w:r>
    </w:p>
    <w:tbl>
      <w:tblPr>
        <w:tblW w:w="0" w:type="auto"/>
        <w:tblLook w:val="04A0" w:firstRow="1" w:lastRow="0" w:firstColumn="1" w:lastColumn="0" w:noHBand="0" w:noVBand="1"/>
      </w:tblPr>
      <w:tblGrid>
        <w:gridCol w:w="2311"/>
        <w:gridCol w:w="1264"/>
        <w:gridCol w:w="1378"/>
        <w:gridCol w:w="1329"/>
        <w:gridCol w:w="1432"/>
        <w:gridCol w:w="1142"/>
      </w:tblGrid>
      <w:tr w:rsidR="00833E6B" w14:paraId="178BB69C" w14:textId="77777777">
        <w:tc>
          <w:tcPr>
            <w:tcW w:w="1440" w:type="dxa"/>
          </w:tcPr>
          <w:p w14:paraId="54A877EF" w14:textId="77777777" w:rsidR="00833E6B" w:rsidRDefault="00833E6B"/>
        </w:tc>
        <w:tc>
          <w:tcPr>
            <w:tcW w:w="1440" w:type="dxa"/>
          </w:tcPr>
          <w:p w14:paraId="5E0DF180" w14:textId="77777777" w:rsidR="00833E6B" w:rsidRDefault="00000000">
            <w:pPr>
              <w:jc w:val="center"/>
            </w:pPr>
            <w:r>
              <w:rPr>
                <w:b/>
                <w:color w:val="000000"/>
              </w:rPr>
              <w:t xml:space="preserve">[1] </w:t>
            </w:r>
            <w:r>
              <w:rPr>
                <w:color w:val="000000"/>
              </w:rPr>
              <w:t>Never Heard &lt;br/&gt;of Person</w:t>
            </w:r>
          </w:p>
        </w:tc>
        <w:tc>
          <w:tcPr>
            <w:tcW w:w="1440" w:type="dxa"/>
          </w:tcPr>
          <w:p w14:paraId="57F6A7FF" w14:textId="77777777" w:rsidR="00833E6B" w:rsidRDefault="00000000">
            <w:pPr>
              <w:jc w:val="center"/>
            </w:pPr>
            <w:r>
              <w:rPr>
                <w:b/>
                <w:color w:val="000000"/>
              </w:rPr>
              <w:t xml:space="preserve">[2] </w:t>
            </w:r>
            <w:r>
              <w:rPr>
                <w:color w:val="000000"/>
              </w:rPr>
              <w:t>Republican</w:t>
            </w:r>
          </w:p>
        </w:tc>
        <w:tc>
          <w:tcPr>
            <w:tcW w:w="1440" w:type="dxa"/>
          </w:tcPr>
          <w:p w14:paraId="2C97BC14" w14:textId="77777777" w:rsidR="00833E6B" w:rsidRDefault="00000000">
            <w:pPr>
              <w:jc w:val="center"/>
            </w:pPr>
            <w:r>
              <w:rPr>
                <w:b/>
                <w:color w:val="000000"/>
              </w:rPr>
              <w:t xml:space="preserve">[3] </w:t>
            </w:r>
            <w:r>
              <w:rPr>
                <w:color w:val="000000"/>
              </w:rPr>
              <w:t>Democrat</w:t>
            </w:r>
          </w:p>
        </w:tc>
        <w:tc>
          <w:tcPr>
            <w:tcW w:w="1440" w:type="dxa"/>
          </w:tcPr>
          <w:p w14:paraId="541707F5" w14:textId="77777777" w:rsidR="00833E6B" w:rsidRDefault="00000000">
            <w:pPr>
              <w:jc w:val="center"/>
            </w:pPr>
            <w:r>
              <w:rPr>
                <w:b/>
                <w:color w:val="000000"/>
              </w:rPr>
              <w:t xml:space="preserve">[4] </w:t>
            </w:r>
            <w:r>
              <w:rPr>
                <w:color w:val="000000"/>
              </w:rPr>
              <w:t>Other Party / Independent</w:t>
            </w:r>
          </w:p>
        </w:tc>
        <w:tc>
          <w:tcPr>
            <w:tcW w:w="1440" w:type="dxa"/>
          </w:tcPr>
          <w:p w14:paraId="129920CB" w14:textId="77777777" w:rsidR="00833E6B" w:rsidRDefault="00000000">
            <w:pPr>
              <w:jc w:val="center"/>
            </w:pPr>
            <w:r>
              <w:rPr>
                <w:b/>
                <w:color w:val="000000"/>
              </w:rPr>
              <w:t xml:space="preserve">[5] </w:t>
            </w:r>
            <w:r>
              <w:rPr>
                <w:color w:val="000000"/>
              </w:rPr>
              <w:t>Not sure</w:t>
            </w:r>
          </w:p>
        </w:tc>
      </w:tr>
      <w:tr w:rsidR="00833E6B" w14:paraId="6DE1A5CB" w14:textId="77777777">
        <w:tc>
          <w:tcPr>
            <w:tcW w:w="1440" w:type="dxa"/>
          </w:tcPr>
          <w:p w14:paraId="65E92E40" w14:textId="51DA8EEE" w:rsidR="00833E6B" w:rsidRDefault="00000000">
            <w:r>
              <w:rPr>
                <w:b/>
                <w:color w:val="000000"/>
              </w:rPr>
              <w:t>[</w:t>
            </w:r>
            <w:r w:rsidR="003F41E6">
              <w:rPr>
                <w:b/>
                <w:color w:val="000000"/>
              </w:rPr>
              <w:t>CC24_</w:t>
            </w:r>
            <w:r>
              <w:rPr>
                <w:b/>
                <w:color w:val="000000"/>
              </w:rPr>
              <w:t xml:space="preserve">311a] </w:t>
            </w:r>
            <w:r>
              <w:rPr>
                <w:color w:val="000000"/>
              </w:rPr>
              <w:t>$</w:t>
            </w:r>
            <w:proofErr w:type="spellStart"/>
            <w:r>
              <w:rPr>
                <w:color w:val="000000"/>
              </w:rPr>
              <w:t>CurrentGovName</w:t>
            </w:r>
            <w:proofErr w:type="spellEnd"/>
            <w:r>
              <w:rPr>
                <w:b/>
                <w:color w:val="000000"/>
              </w:rPr>
              <w:t xml:space="preserve"> (shown if shown if CurrentGovName)</w:t>
            </w:r>
          </w:p>
        </w:tc>
        <w:tc>
          <w:tcPr>
            <w:tcW w:w="1440" w:type="dxa"/>
          </w:tcPr>
          <w:p w14:paraId="3DA03434" w14:textId="77777777" w:rsidR="00833E6B" w:rsidRDefault="00000000">
            <w:pPr>
              <w:jc w:val="center"/>
            </w:pPr>
            <w:r>
              <w:rPr>
                <w:color w:val="000000"/>
              </w:rPr>
              <w:t>◯</w:t>
            </w:r>
          </w:p>
        </w:tc>
        <w:tc>
          <w:tcPr>
            <w:tcW w:w="1440" w:type="dxa"/>
          </w:tcPr>
          <w:p w14:paraId="45FF7865" w14:textId="77777777" w:rsidR="00833E6B" w:rsidRDefault="00000000">
            <w:pPr>
              <w:jc w:val="center"/>
            </w:pPr>
            <w:r>
              <w:rPr>
                <w:color w:val="000000"/>
              </w:rPr>
              <w:t>◯</w:t>
            </w:r>
          </w:p>
        </w:tc>
        <w:tc>
          <w:tcPr>
            <w:tcW w:w="1440" w:type="dxa"/>
          </w:tcPr>
          <w:p w14:paraId="74BA9BCC" w14:textId="77777777" w:rsidR="00833E6B" w:rsidRDefault="00000000">
            <w:pPr>
              <w:jc w:val="center"/>
            </w:pPr>
            <w:r>
              <w:rPr>
                <w:color w:val="000000"/>
              </w:rPr>
              <w:t>◯</w:t>
            </w:r>
          </w:p>
        </w:tc>
        <w:tc>
          <w:tcPr>
            <w:tcW w:w="1440" w:type="dxa"/>
          </w:tcPr>
          <w:p w14:paraId="35F7CA89" w14:textId="77777777" w:rsidR="00833E6B" w:rsidRDefault="00000000">
            <w:pPr>
              <w:jc w:val="center"/>
            </w:pPr>
            <w:r>
              <w:rPr>
                <w:color w:val="000000"/>
              </w:rPr>
              <w:t>◯</w:t>
            </w:r>
          </w:p>
        </w:tc>
        <w:tc>
          <w:tcPr>
            <w:tcW w:w="1440" w:type="dxa"/>
          </w:tcPr>
          <w:p w14:paraId="7E21B31F" w14:textId="77777777" w:rsidR="00833E6B" w:rsidRDefault="00000000">
            <w:pPr>
              <w:jc w:val="center"/>
            </w:pPr>
            <w:r>
              <w:rPr>
                <w:color w:val="000000"/>
              </w:rPr>
              <w:t>◯</w:t>
            </w:r>
          </w:p>
        </w:tc>
      </w:tr>
      <w:tr w:rsidR="00833E6B" w14:paraId="7C1F30EA" w14:textId="77777777">
        <w:tc>
          <w:tcPr>
            <w:tcW w:w="1440" w:type="dxa"/>
          </w:tcPr>
          <w:p w14:paraId="04A24E6B" w14:textId="43E7894E" w:rsidR="00833E6B" w:rsidRDefault="00000000">
            <w:r>
              <w:rPr>
                <w:b/>
                <w:color w:val="000000"/>
              </w:rPr>
              <w:t>[</w:t>
            </w:r>
            <w:r w:rsidR="003F41E6">
              <w:rPr>
                <w:b/>
                <w:color w:val="000000"/>
              </w:rPr>
              <w:t>CC24_</w:t>
            </w:r>
            <w:r>
              <w:rPr>
                <w:b/>
                <w:color w:val="000000"/>
              </w:rPr>
              <w:t xml:space="preserve">311b] </w:t>
            </w:r>
            <w:r>
              <w:rPr>
                <w:color w:val="000000"/>
              </w:rPr>
              <w:t>$CurrentSen1Name</w:t>
            </w:r>
            <w:r>
              <w:rPr>
                <w:b/>
                <w:color w:val="000000"/>
              </w:rPr>
              <w:t xml:space="preserve"> (shown if shown if CurrentSen1Name)</w:t>
            </w:r>
          </w:p>
        </w:tc>
        <w:tc>
          <w:tcPr>
            <w:tcW w:w="1440" w:type="dxa"/>
          </w:tcPr>
          <w:p w14:paraId="61A7011D" w14:textId="77777777" w:rsidR="00833E6B" w:rsidRDefault="00000000">
            <w:pPr>
              <w:jc w:val="center"/>
            </w:pPr>
            <w:r>
              <w:rPr>
                <w:color w:val="000000"/>
              </w:rPr>
              <w:t>◯</w:t>
            </w:r>
          </w:p>
        </w:tc>
        <w:tc>
          <w:tcPr>
            <w:tcW w:w="1440" w:type="dxa"/>
          </w:tcPr>
          <w:p w14:paraId="5EE28FBF" w14:textId="77777777" w:rsidR="00833E6B" w:rsidRDefault="00000000">
            <w:pPr>
              <w:jc w:val="center"/>
            </w:pPr>
            <w:r>
              <w:rPr>
                <w:color w:val="000000"/>
              </w:rPr>
              <w:t>◯</w:t>
            </w:r>
          </w:p>
        </w:tc>
        <w:tc>
          <w:tcPr>
            <w:tcW w:w="1440" w:type="dxa"/>
          </w:tcPr>
          <w:p w14:paraId="34B186E7" w14:textId="77777777" w:rsidR="00833E6B" w:rsidRDefault="00000000">
            <w:pPr>
              <w:jc w:val="center"/>
            </w:pPr>
            <w:r>
              <w:rPr>
                <w:color w:val="000000"/>
              </w:rPr>
              <w:t>◯</w:t>
            </w:r>
          </w:p>
        </w:tc>
        <w:tc>
          <w:tcPr>
            <w:tcW w:w="1440" w:type="dxa"/>
          </w:tcPr>
          <w:p w14:paraId="199110B4" w14:textId="77777777" w:rsidR="00833E6B" w:rsidRDefault="00000000">
            <w:pPr>
              <w:jc w:val="center"/>
            </w:pPr>
            <w:r>
              <w:rPr>
                <w:color w:val="000000"/>
              </w:rPr>
              <w:t>◯</w:t>
            </w:r>
          </w:p>
        </w:tc>
        <w:tc>
          <w:tcPr>
            <w:tcW w:w="1440" w:type="dxa"/>
          </w:tcPr>
          <w:p w14:paraId="6D3A997D" w14:textId="77777777" w:rsidR="00833E6B" w:rsidRDefault="00000000">
            <w:pPr>
              <w:jc w:val="center"/>
            </w:pPr>
            <w:r>
              <w:rPr>
                <w:color w:val="000000"/>
              </w:rPr>
              <w:t>◯</w:t>
            </w:r>
          </w:p>
        </w:tc>
      </w:tr>
      <w:tr w:rsidR="00833E6B" w14:paraId="6761C5B7" w14:textId="77777777">
        <w:tc>
          <w:tcPr>
            <w:tcW w:w="1440" w:type="dxa"/>
          </w:tcPr>
          <w:p w14:paraId="53A47F69" w14:textId="0E46F016" w:rsidR="00833E6B" w:rsidRDefault="00000000">
            <w:r>
              <w:rPr>
                <w:b/>
                <w:color w:val="000000"/>
              </w:rPr>
              <w:t>[</w:t>
            </w:r>
            <w:r w:rsidR="003F41E6">
              <w:rPr>
                <w:b/>
                <w:color w:val="000000"/>
              </w:rPr>
              <w:t>CC24_</w:t>
            </w:r>
            <w:r>
              <w:rPr>
                <w:b/>
                <w:color w:val="000000"/>
              </w:rPr>
              <w:t xml:space="preserve">311c] </w:t>
            </w:r>
            <w:r>
              <w:rPr>
                <w:color w:val="000000"/>
              </w:rPr>
              <w:t>$CurrentSen2Name</w:t>
            </w:r>
            <w:r>
              <w:rPr>
                <w:b/>
                <w:color w:val="000000"/>
              </w:rPr>
              <w:t xml:space="preserve"> (shown if shown if CurrentSen2Name)</w:t>
            </w:r>
          </w:p>
        </w:tc>
        <w:tc>
          <w:tcPr>
            <w:tcW w:w="1440" w:type="dxa"/>
          </w:tcPr>
          <w:p w14:paraId="68B8C977" w14:textId="77777777" w:rsidR="00833E6B" w:rsidRDefault="00000000">
            <w:pPr>
              <w:jc w:val="center"/>
            </w:pPr>
            <w:r>
              <w:rPr>
                <w:color w:val="000000"/>
              </w:rPr>
              <w:t>◯</w:t>
            </w:r>
          </w:p>
        </w:tc>
        <w:tc>
          <w:tcPr>
            <w:tcW w:w="1440" w:type="dxa"/>
          </w:tcPr>
          <w:p w14:paraId="1415D0C5" w14:textId="77777777" w:rsidR="00833E6B" w:rsidRDefault="00000000">
            <w:pPr>
              <w:jc w:val="center"/>
            </w:pPr>
            <w:r>
              <w:rPr>
                <w:color w:val="000000"/>
              </w:rPr>
              <w:t>◯</w:t>
            </w:r>
          </w:p>
        </w:tc>
        <w:tc>
          <w:tcPr>
            <w:tcW w:w="1440" w:type="dxa"/>
          </w:tcPr>
          <w:p w14:paraId="23F6D6AE" w14:textId="77777777" w:rsidR="00833E6B" w:rsidRDefault="00000000">
            <w:pPr>
              <w:jc w:val="center"/>
            </w:pPr>
            <w:r>
              <w:rPr>
                <w:color w:val="000000"/>
              </w:rPr>
              <w:t>◯</w:t>
            </w:r>
          </w:p>
        </w:tc>
        <w:tc>
          <w:tcPr>
            <w:tcW w:w="1440" w:type="dxa"/>
          </w:tcPr>
          <w:p w14:paraId="4F96A521" w14:textId="77777777" w:rsidR="00833E6B" w:rsidRDefault="00000000">
            <w:pPr>
              <w:jc w:val="center"/>
            </w:pPr>
            <w:r>
              <w:rPr>
                <w:color w:val="000000"/>
              </w:rPr>
              <w:t>◯</w:t>
            </w:r>
          </w:p>
        </w:tc>
        <w:tc>
          <w:tcPr>
            <w:tcW w:w="1440" w:type="dxa"/>
          </w:tcPr>
          <w:p w14:paraId="6149CD9C" w14:textId="77777777" w:rsidR="00833E6B" w:rsidRDefault="00000000">
            <w:pPr>
              <w:jc w:val="center"/>
            </w:pPr>
            <w:r>
              <w:rPr>
                <w:color w:val="000000"/>
              </w:rPr>
              <w:t>◯</w:t>
            </w:r>
          </w:p>
        </w:tc>
      </w:tr>
      <w:tr w:rsidR="00833E6B" w14:paraId="77BA7877" w14:textId="77777777">
        <w:tc>
          <w:tcPr>
            <w:tcW w:w="1440" w:type="dxa"/>
          </w:tcPr>
          <w:p w14:paraId="2CEAFAD6" w14:textId="73BC4AFF" w:rsidR="00833E6B" w:rsidRDefault="00000000">
            <w:r>
              <w:rPr>
                <w:b/>
                <w:color w:val="000000"/>
              </w:rPr>
              <w:t>[</w:t>
            </w:r>
            <w:r w:rsidR="003F41E6">
              <w:rPr>
                <w:b/>
                <w:color w:val="000000"/>
              </w:rPr>
              <w:t>CC24_</w:t>
            </w:r>
            <w:r>
              <w:rPr>
                <w:b/>
                <w:color w:val="000000"/>
              </w:rPr>
              <w:t xml:space="preserve">311d] </w:t>
            </w:r>
            <w:r>
              <w:rPr>
                <w:color w:val="000000"/>
              </w:rPr>
              <w:t>$</w:t>
            </w:r>
            <w:proofErr w:type="spellStart"/>
            <w:r>
              <w:rPr>
                <w:color w:val="000000"/>
              </w:rPr>
              <w:t>CurrentHouseName</w:t>
            </w:r>
            <w:proofErr w:type="spellEnd"/>
            <w:r>
              <w:rPr>
                <w:b/>
                <w:color w:val="000000"/>
              </w:rPr>
              <w:t xml:space="preserve"> (shown if shown if CurrentHouseName)</w:t>
            </w:r>
          </w:p>
        </w:tc>
        <w:tc>
          <w:tcPr>
            <w:tcW w:w="1440" w:type="dxa"/>
          </w:tcPr>
          <w:p w14:paraId="4DA5B929" w14:textId="77777777" w:rsidR="00833E6B" w:rsidRDefault="00000000">
            <w:pPr>
              <w:jc w:val="center"/>
            </w:pPr>
            <w:r>
              <w:rPr>
                <w:color w:val="000000"/>
              </w:rPr>
              <w:t>◯</w:t>
            </w:r>
          </w:p>
        </w:tc>
        <w:tc>
          <w:tcPr>
            <w:tcW w:w="1440" w:type="dxa"/>
          </w:tcPr>
          <w:p w14:paraId="69BD366E" w14:textId="77777777" w:rsidR="00833E6B" w:rsidRDefault="00000000">
            <w:pPr>
              <w:jc w:val="center"/>
            </w:pPr>
            <w:r>
              <w:rPr>
                <w:color w:val="000000"/>
              </w:rPr>
              <w:t>◯</w:t>
            </w:r>
          </w:p>
        </w:tc>
        <w:tc>
          <w:tcPr>
            <w:tcW w:w="1440" w:type="dxa"/>
          </w:tcPr>
          <w:p w14:paraId="1ADE0051" w14:textId="77777777" w:rsidR="00833E6B" w:rsidRDefault="00000000">
            <w:pPr>
              <w:jc w:val="center"/>
            </w:pPr>
            <w:r>
              <w:rPr>
                <w:color w:val="000000"/>
              </w:rPr>
              <w:t>◯</w:t>
            </w:r>
          </w:p>
        </w:tc>
        <w:tc>
          <w:tcPr>
            <w:tcW w:w="1440" w:type="dxa"/>
          </w:tcPr>
          <w:p w14:paraId="51BEDB8C" w14:textId="77777777" w:rsidR="00833E6B" w:rsidRDefault="00000000">
            <w:pPr>
              <w:jc w:val="center"/>
            </w:pPr>
            <w:r>
              <w:rPr>
                <w:color w:val="000000"/>
              </w:rPr>
              <w:t>◯</w:t>
            </w:r>
          </w:p>
        </w:tc>
        <w:tc>
          <w:tcPr>
            <w:tcW w:w="1440" w:type="dxa"/>
          </w:tcPr>
          <w:p w14:paraId="21F96593" w14:textId="77777777" w:rsidR="00833E6B" w:rsidRDefault="00000000">
            <w:pPr>
              <w:jc w:val="center"/>
            </w:pPr>
            <w:r>
              <w:rPr>
                <w:color w:val="000000"/>
              </w:rPr>
              <w:t>◯</w:t>
            </w:r>
          </w:p>
        </w:tc>
      </w:tr>
    </w:tbl>
    <w:p w14:paraId="47AC52AF" w14:textId="77777777" w:rsidR="00833E6B" w:rsidRDefault="00000000">
      <w:r>
        <w:rPr>
          <w:color w:val="000000"/>
        </w:rPr>
        <w:t>required: None</w:t>
      </w:r>
    </w:p>
    <w:p w14:paraId="38ECDB2B" w14:textId="77777777" w:rsidR="00833E6B" w:rsidRDefault="00000000">
      <w:r>
        <w:rPr>
          <w:color w:val="000000"/>
        </w:rPr>
        <w:t>varlabel: None</w:t>
      </w:r>
    </w:p>
    <w:p w14:paraId="71A0C10F" w14:textId="77777777" w:rsidR="00833E6B" w:rsidRDefault="00000000">
      <w:r>
        <w:br/>
      </w:r>
    </w:p>
    <w:p w14:paraId="3F1B3E62"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5D955AD5" w14:textId="77777777">
        <w:tc>
          <w:tcPr>
            <w:tcW w:w="4320" w:type="dxa"/>
          </w:tcPr>
          <w:p w14:paraId="1334F8AA" w14:textId="77777777" w:rsidR="00833E6B" w:rsidRDefault="00000000">
            <w:r>
              <w:rPr>
                <w:noProof/>
              </w:rPr>
              <w:lastRenderedPageBreak/>
              <w:drawing>
                <wp:inline distT="0" distB="0" distL="0" distR="0" wp14:anchorId="4889B632" wp14:editId="661F7E3E">
                  <wp:extent cx="1344168" cy="28651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72345B09" w14:textId="2DB6E81E" w:rsidR="00833E6B" w:rsidRDefault="003F41E6">
            <w:pPr>
              <w:jc w:val="right"/>
            </w:pPr>
            <w:r>
              <w:rPr>
                <w:sz w:val="32"/>
              </w:rPr>
              <w:t>CC24_312_pg</w:t>
            </w:r>
          </w:p>
        </w:tc>
      </w:tr>
    </w:tbl>
    <w:p w14:paraId="45CA933E" w14:textId="051D55DE" w:rsidR="00833E6B" w:rsidRDefault="00000000">
      <w:pPr>
        <w:pStyle w:val="Heading2"/>
      </w:pPr>
      <w:r>
        <w:rPr>
          <w:color w:val="000000"/>
        </w:rPr>
        <w:t>[</w:t>
      </w:r>
      <w:r w:rsidR="003F41E6">
        <w:rPr>
          <w:color w:val="000000"/>
        </w:rPr>
        <w:t>CC24_</w:t>
      </w:r>
      <w:r>
        <w:rPr>
          <w:color w:val="000000"/>
        </w:rPr>
        <w:t xml:space="preserve">312grid] {grid} </w:t>
      </w:r>
      <w:r>
        <w:rPr>
          <w:b w:val="0"/>
          <w:color w:val="000000"/>
        </w:rPr>
        <w:t>Do you approve of the way each is doing their job?</w:t>
      </w:r>
    </w:p>
    <w:tbl>
      <w:tblPr>
        <w:tblW w:w="0" w:type="auto"/>
        <w:tblLook w:val="04A0" w:firstRow="1" w:lastRow="0" w:firstColumn="1" w:lastColumn="0" w:noHBand="0" w:noVBand="1"/>
      </w:tblPr>
      <w:tblGrid>
        <w:gridCol w:w="2310"/>
        <w:gridCol w:w="1285"/>
        <w:gridCol w:w="1355"/>
        <w:gridCol w:w="1379"/>
        <w:gridCol w:w="1379"/>
        <w:gridCol w:w="1148"/>
      </w:tblGrid>
      <w:tr w:rsidR="00833E6B" w14:paraId="4B3CF53E" w14:textId="77777777">
        <w:tc>
          <w:tcPr>
            <w:tcW w:w="1440" w:type="dxa"/>
          </w:tcPr>
          <w:p w14:paraId="077F80A7" w14:textId="77777777" w:rsidR="00833E6B" w:rsidRDefault="00833E6B"/>
        </w:tc>
        <w:tc>
          <w:tcPr>
            <w:tcW w:w="1440" w:type="dxa"/>
          </w:tcPr>
          <w:p w14:paraId="417732F3" w14:textId="77777777" w:rsidR="00833E6B" w:rsidRDefault="00000000">
            <w:pPr>
              <w:jc w:val="center"/>
            </w:pPr>
            <w:r>
              <w:rPr>
                <w:b/>
                <w:color w:val="000000"/>
              </w:rPr>
              <w:t xml:space="preserve">[1] </w:t>
            </w:r>
            <w:r>
              <w:rPr>
                <w:color w:val="000000"/>
              </w:rPr>
              <w:t>Strongly approve</w:t>
            </w:r>
          </w:p>
        </w:tc>
        <w:tc>
          <w:tcPr>
            <w:tcW w:w="1440" w:type="dxa"/>
          </w:tcPr>
          <w:p w14:paraId="14EA7B88" w14:textId="77777777" w:rsidR="00833E6B" w:rsidRDefault="00000000">
            <w:pPr>
              <w:jc w:val="center"/>
            </w:pPr>
            <w:r>
              <w:rPr>
                <w:b/>
                <w:color w:val="000000"/>
              </w:rPr>
              <w:t xml:space="preserve">[2] </w:t>
            </w:r>
            <w:r>
              <w:rPr>
                <w:color w:val="000000"/>
              </w:rPr>
              <w:t>Somewhat approve</w:t>
            </w:r>
          </w:p>
        </w:tc>
        <w:tc>
          <w:tcPr>
            <w:tcW w:w="1440" w:type="dxa"/>
          </w:tcPr>
          <w:p w14:paraId="0291CF6D" w14:textId="77777777" w:rsidR="00833E6B" w:rsidRDefault="00000000">
            <w:pPr>
              <w:jc w:val="center"/>
            </w:pPr>
            <w:r>
              <w:rPr>
                <w:b/>
                <w:color w:val="000000"/>
              </w:rPr>
              <w:t xml:space="preserve">[3] </w:t>
            </w:r>
            <w:r>
              <w:rPr>
                <w:color w:val="000000"/>
              </w:rPr>
              <w:t>Somewhat disapprove</w:t>
            </w:r>
          </w:p>
        </w:tc>
        <w:tc>
          <w:tcPr>
            <w:tcW w:w="1440" w:type="dxa"/>
          </w:tcPr>
          <w:p w14:paraId="2ECF32DC" w14:textId="77777777" w:rsidR="00833E6B" w:rsidRDefault="00000000">
            <w:pPr>
              <w:jc w:val="center"/>
            </w:pPr>
            <w:r>
              <w:rPr>
                <w:b/>
                <w:color w:val="000000"/>
              </w:rPr>
              <w:t xml:space="preserve">[4] </w:t>
            </w:r>
            <w:r>
              <w:rPr>
                <w:color w:val="000000"/>
              </w:rPr>
              <w:t>Strongly disapprove</w:t>
            </w:r>
          </w:p>
        </w:tc>
        <w:tc>
          <w:tcPr>
            <w:tcW w:w="1440" w:type="dxa"/>
          </w:tcPr>
          <w:p w14:paraId="5DDEE67B" w14:textId="77777777" w:rsidR="00833E6B" w:rsidRDefault="00000000">
            <w:pPr>
              <w:jc w:val="center"/>
            </w:pPr>
            <w:r>
              <w:rPr>
                <w:b/>
                <w:color w:val="000000"/>
              </w:rPr>
              <w:t xml:space="preserve">[5] </w:t>
            </w:r>
            <w:r>
              <w:rPr>
                <w:color w:val="000000"/>
              </w:rPr>
              <w:t>Not sure</w:t>
            </w:r>
          </w:p>
        </w:tc>
      </w:tr>
      <w:tr w:rsidR="00833E6B" w14:paraId="42DCEA3D" w14:textId="77777777">
        <w:tc>
          <w:tcPr>
            <w:tcW w:w="1440" w:type="dxa"/>
          </w:tcPr>
          <w:p w14:paraId="7C992F53" w14:textId="651E09A1" w:rsidR="00833E6B" w:rsidRDefault="00000000">
            <w:r>
              <w:rPr>
                <w:b/>
                <w:color w:val="000000"/>
              </w:rPr>
              <w:t>[</w:t>
            </w:r>
            <w:r w:rsidR="003F41E6">
              <w:rPr>
                <w:b/>
                <w:color w:val="000000"/>
              </w:rPr>
              <w:t>CC24_</w:t>
            </w:r>
            <w:r>
              <w:rPr>
                <w:b/>
                <w:color w:val="000000"/>
              </w:rPr>
              <w:t xml:space="preserve">312a] </w:t>
            </w:r>
            <w:r>
              <w:rPr>
                <w:color w:val="000000"/>
              </w:rPr>
              <w:t>President Biden</w:t>
            </w:r>
          </w:p>
        </w:tc>
        <w:tc>
          <w:tcPr>
            <w:tcW w:w="1440" w:type="dxa"/>
          </w:tcPr>
          <w:p w14:paraId="1BB98142" w14:textId="77777777" w:rsidR="00833E6B" w:rsidRDefault="00000000">
            <w:pPr>
              <w:jc w:val="center"/>
            </w:pPr>
            <w:r>
              <w:rPr>
                <w:color w:val="000000"/>
              </w:rPr>
              <w:t>◯</w:t>
            </w:r>
          </w:p>
        </w:tc>
        <w:tc>
          <w:tcPr>
            <w:tcW w:w="1440" w:type="dxa"/>
          </w:tcPr>
          <w:p w14:paraId="36A08F6D" w14:textId="77777777" w:rsidR="00833E6B" w:rsidRDefault="00000000">
            <w:pPr>
              <w:jc w:val="center"/>
            </w:pPr>
            <w:r>
              <w:rPr>
                <w:color w:val="000000"/>
              </w:rPr>
              <w:t>◯</w:t>
            </w:r>
          </w:p>
        </w:tc>
        <w:tc>
          <w:tcPr>
            <w:tcW w:w="1440" w:type="dxa"/>
          </w:tcPr>
          <w:p w14:paraId="48AB2941" w14:textId="77777777" w:rsidR="00833E6B" w:rsidRDefault="00000000">
            <w:pPr>
              <w:jc w:val="center"/>
            </w:pPr>
            <w:r>
              <w:rPr>
                <w:color w:val="000000"/>
              </w:rPr>
              <w:t>◯</w:t>
            </w:r>
          </w:p>
        </w:tc>
        <w:tc>
          <w:tcPr>
            <w:tcW w:w="1440" w:type="dxa"/>
          </w:tcPr>
          <w:p w14:paraId="695A8897" w14:textId="77777777" w:rsidR="00833E6B" w:rsidRDefault="00000000">
            <w:pPr>
              <w:jc w:val="center"/>
            </w:pPr>
            <w:r>
              <w:rPr>
                <w:color w:val="000000"/>
              </w:rPr>
              <w:t>◯</w:t>
            </w:r>
          </w:p>
        </w:tc>
        <w:tc>
          <w:tcPr>
            <w:tcW w:w="1440" w:type="dxa"/>
          </w:tcPr>
          <w:p w14:paraId="5136EADC" w14:textId="77777777" w:rsidR="00833E6B" w:rsidRDefault="00000000">
            <w:pPr>
              <w:jc w:val="center"/>
            </w:pPr>
            <w:r>
              <w:rPr>
                <w:color w:val="000000"/>
              </w:rPr>
              <w:t>◯</w:t>
            </w:r>
          </w:p>
        </w:tc>
      </w:tr>
      <w:tr w:rsidR="00833E6B" w14:paraId="0E455E56" w14:textId="77777777">
        <w:tc>
          <w:tcPr>
            <w:tcW w:w="1440" w:type="dxa"/>
          </w:tcPr>
          <w:p w14:paraId="30130AB7" w14:textId="416A76D0" w:rsidR="00833E6B" w:rsidRDefault="00000000">
            <w:r>
              <w:rPr>
                <w:b/>
                <w:color w:val="000000"/>
              </w:rPr>
              <w:t>[</w:t>
            </w:r>
            <w:r w:rsidR="003F41E6">
              <w:rPr>
                <w:b/>
                <w:color w:val="000000"/>
              </w:rPr>
              <w:t>CC24_</w:t>
            </w:r>
            <w:r>
              <w:rPr>
                <w:b/>
                <w:color w:val="000000"/>
              </w:rPr>
              <w:t xml:space="preserve">312b] </w:t>
            </w:r>
            <w:r>
              <w:rPr>
                <w:color w:val="000000"/>
              </w:rPr>
              <w:t>The U.S. Congress</w:t>
            </w:r>
          </w:p>
        </w:tc>
        <w:tc>
          <w:tcPr>
            <w:tcW w:w="1440" w:type="dxa"/>
          </w:tcPr>
          <w:p w14:paraId="658EDF2D" w14:textId="77777777" w:rsidR="00833E6B" w:rsidRDefault="00000000">
            <w:pPr>
              <w:jc w:val="center"/>
            </w:pPr>
            <w:r>
              <w:rPr>
                <w:color w:val="000000"/>
              </w:rPr>
              <w:t>◯</w:t>
            </w:r>
          </w:p>
        </w:tc>
        <w:tc>
          <w:tcPr>
            <w:tcW w:w="1440" w:type="dxa"/>
          </w:tcPr>
          <w:p w14:paraId="3514B33D" w14:textId="77777777" w:rsidR="00833E6B" w:rsidRDefault="00000000">
            <w:pPr>
              <w:jc w:val="center"/>
            </w:pPr>
            <w:r>
              <w:rPr>
                <w:color w:val="000000"/>
              </w:rPr>
              <w:t>◯</w:t>
            </w:r>
          </w:p>
        </w:tc>
        <w:tc>
          <w:tcPr>
            <w:tcW w:w="1440" w:type="dxa"/>
          </w:tcPr>
          <w:p w14:paraId="762D0898" w14:textId="77777777" w:rsidR="00833E6B" w:rsidRDefault="00000000">
            <w:pPr>
              <w:jc w:val="center"/>
            </w:pPr>
            <w:r>
              <w:rPr>
                <w:color w:val="000000"/>
              </w:rPr>
              <w:t>◯</w:t>
            </w:r>
          </w:p>
        </w:tc>
        <w:tc>
          <w:tcPr>
            <w:tcW w:w="1440" w:type="dxa"/>
          </w:tcPr>
          <w:p w14:paraId="38AF9C77" w14:textId="77777777" w:rsidR="00833E6B" w:rsidRDefault="00000000">
            <w:pPr>
              <w:jc w:val="center"/>
            </w:pPr>
            <w:r>
              <w:rPr>
                <w:color w:val="000000"/>
              </w:rPr>
              <w:t>◯</w:t>
            </w:r>
          </w:p>
        </w:tc>
        <w:tc>
          <w:tcPr>
            <w:tcW w:w="1440" w:type="dxa"/>
          </w:tcPr>
          <w:p w14:paraId="441254A0" w14:textId="77777777" w:rsidR="00833E6B" w:rsidRDefault="00000000">
            <w:pPr>
              <w:jc w:val="center"/>
            </w:pPr>
            <w:r>
              <w:rPr>
                <w:color w:val="000000"/>
              </w:rPr>
              <w:t>◯</w:t>
            </w:r>
          </w:p>
        </w:tc>
      </w:tr>
      <w:tr w:rsidR="00833E6B" w14:paraId="627A1F20" w14:textId="77777777">
        <w:tc>
          <w:tcPr>
            <w:tcW w:w="1440" w:type="dxa"/>
          </w:tcPr>
          <w:p w14:paraId="1640C56A" w14:textId="7F92FA5C" w:rsidR="00833E6B" w:rsidRDefault="00000000">
            <w:r>
              <w:rPr>
                <w:b/>
                <w:color w:val="000000"/>
              </w:rPr>
              <w:t>[</w:t>
            </w:r>
            <w:r w:rsidR="003F41E6">
              <w:rPr>
                <w:b/>
                <w:color w:val="000000"/>
              </w:rPr>
              <w:t>CC24_</w:t>
            </w:r>
            <w:r>
              <w:rPr>
                <w:b/>
                <w:color w:val="000000"/>
              </w:rPr>
              <w:t xml:space="preserve">312c] </w:t>
            </w:r>
            <w:r>
              <w:rPr>
                <w:color w:val="000000"/>
              </w:rPr>
              <w:t>The U.S. Supreme Court</w:t>
            </w:r>
          </w:p>
        </w:tc>
        <w:tc>
          <w:tcPr>
            <w:tcW w:w="1440" w:type="dxa"/>
          </w:tcPr>
          <w:p w14:paraId="4DE22183" w14:textId="77777777" w:rsidR="00833E6B" w:rsidRDefault="00000000">
            <w:pPr>
              <w:jc w:val="center"/>
            </w:pPr>
            <w:r>
              <w:rPr>
                <w:color w:val="000000"/>
              </w:rPr>
              <w:t>◯</w:t>
            </w:r>
          </w:p>
        </w:tc>
        <w:tc>
          <w:tcPr>
            <w:tcW w:w="1440" w:type="dxa"/>
          </w:tcPr>
          <w:p w14:paraId="772C8CA8" w14:textId="77777777" w:rsidR="00833E6B" w:rsidRDefault="00000000">
            <w:pPr>
              <w:jc w:val="center"/>
            </w:pPr>
            <w:r>
              <w:rPr>
                <w:color w:val="000000"/>
              </w:rPr>
              <w:t>◯</w:t>
            </w:r>
          </w:p>
        </w:tc>
        <w:tc>
          <w:tcPr>
            <w:tcW w:w="1440" w:type="dxa"/>
          </w:tcPr>
          <w:p w14:paraId="031D02B8" w14:textId="77777777" w:rsidR="00833E6B" w:rsidRDefault="00000000">
            <w:pPr>
              <w:jc w:val="center"/>
            </w:pPr>
            <w:r>
              <w:rPr>
                <w:color w:val="000000"/>
              </w:rPr>
              <w:t>◯</w:t>
            </w:r>
          </w:p>
        </w:tc>
        <w:tc>
          <w:tcPr>
            <w:tcW w:w="1440" w:type="dxa"/>
          </w:tcPr>
          <w:p w14:paraId="0AFDFFB9" w14:textId="77777777" w:rsidR="00833E6B" w:rsidRDefault="00000000">
            <w:pPr>
              <w:jc w:val="center"/>
            </w:pPr>
            <w:r>
              <w:rPr>
                <w:color w:val="000000"/>
              </w:rPr>
              <w:t>◯</w:t>
            </w:r>
          </w:p>
        </w:tc>
        <w:tc>
          <w:tcPr>
            <w:tcW w:w="1440" w:type="dxa"/>
          </w:tcPr>
          <w:p w14:paraId="4D481C7F" w14:textId="77777777" w:rsidR="00833E6B" w:rsidRDefault="00000000">
            <w:pPr>
              <w:jc w:val="center"/>
            </w:pPr>
            <w:r>
              <w:rPr>
                <w:color w:val="000000"/>
              </w:rPr>
              <w:t>◯</w:t>
            </w:r>
          </w:p>
        </w:tc>
      </w:tr>
      <w:tr w:rsidR="00833E6B" w14:paraId="514398E1" w14:textId="77777777">
        <w:tc>
          <w:tcPr>
            <w:tcW w:w="1440" w:type="dxa"/>
          </w:tcPr>
          <w:p w14:paraId="0208E7DE" w14:textId="1D8C1EE2" w:rsidR="00833E6B" w:rsidRDefault="00000000">
            <w:r>
              <w:rPr>
                <w:b/>
                <w:color w:val="000000"/>
              </w:rPr>
              <w:t>[</w:t>
            </w:r>
            <w:r w:rsidR="003F41E6">
              <w:rPr>
                <w:b/>
                <w:color w:val="000000"/>
              </w:rPr>
              <w:t>CC24_</w:t>
            </w:r>
            <w:r>
              <w:rPr>
                <w:b/>
                <w:color w:val="000000"/>
              </w:rPr>
              <w:t xml:space="preserve">312d] </w:t>
            </w:r>
            <w:r>
              <w:rPr>
                <w:color w:val="000000"/>
              </w:rPr>
              <w:t>The Governor of $inputstate</w:t>
            </w:r>
            <w:r>
              <w:rPr>
                <w:b/>
                <w:color w:val="000000"/>
              </w:rPr>
              <w:t xml:space="preserve"> (shown if shown if </w:t>
            </w:r>
            <w:proofErr w:type="gramStart"/>
            <w:r>
              <w:rPr>
                <w:b/>
                <w:color w:val="000000"/>
              </w:rPr>
              <w:t>inputstate!=</w:t>
            </w:r>
            <w:proofErr w:type="gramEnd"/>
            <w:r>
              <w:rPr>
                <w:b/>
                <w:color w:val="000000"/>
              </w:rPr>
              <w:t>11)</w:t>
            </w:r>
          </w:p>
        </w:tc>
        <w:tc>
          <w:tcPr>
            <w:tcW w:w="1440" w:type="dxa"/>
          </w:tcPr>
          <w:p w14:paraId="2AB3EFF0" w14:textId="77777777" w:rsidR="00833E6B" w:rsidRDefault="00000000">
            <w:pPr>
              <w:jc w:val="center"/>
            </w:pPr>
            <w:r>
              <w:rPr>
                <w:color w:val="000000"/>
              </w:rPr>
              <w:t>◯</w:t>
            </w:r>
          </w:p>
        </w:tc>
        <w:tc>
          <w:tcPr>
            <w:tcW w:w="1440" w:type="dxa"/>
          </w:tcPr>
          <w:p w14:paraId="54089E2F" w14:textId="77777777" w:rsidR="00833E6B" w:rsidRDefault="00000000">
            <w:pPr>
              <w:jc w:val="center"/>
            </w:pPr>
            <w:r>
              <w:rPr>
                <w:color w:val="000000"/>
              </w:rPr>
              <w:t>◯</w:t>
            </w:r>
          </w:p>
        </w:tc>
        <w:tc>
          <w:tcPr>
            <w:tcW w:w="1440" w:type="dxa"/>
          </w:tcPr>
          <w:p w14:paraId="69A9534E" w14:textId="77777777" w:rsidR="00833E6B" w:rsidRDefault="00000000">
            <w:pPr>
              <w:jc w:val="center"/>
            </w:pPr>
            <w:r>
              <w:rPr>
                <w:color w:val="000000"/>
              </w:rPr>
              <w:t>◯</w:t>
            </w:r>
          </w:p>
        </w:tc>
        <w:tc>
          <w:tcPr>
            <w:tcW w:w="1440" w:type="dxa"/>
          </w:tcPr>
          <w:p w14:paraId="1FEDB633" w14:textId="77777777" w:rsidR="00833E6B" w:rsidRDefault="00000000">
            <w:pPr>
              <w:jc w:val="center"/>
            </w:pPr>
            <w:r>
              <w:rPr>
                <w:color w:val="000000"/>
              </w:rPr>
              <w:t>◯</w:t>
            </w:r>
          </w:p>
        </w:tc>
        <w:tc>
          <w:tcPr>
            <w:tcW w:w="1440" w:type="dxa"/>
          </w:tcPr>
          <w:p w14:paraId="7D73745A" w14:textId="77777777" w:rsidR="00833E6B" w:rsidRDefault="00000000">
            <w:pPr>
              <w:jc w:val="center"/>
            </w:pPr>
            <w:r>
              <w:rPr>
                <w:color w:val="000000"/>
              </w:rPr>
              <w:t>◯</w:t>
            </w:r>
          </w:p>
        </w:tc>
      </w:tr>
      <w:tr w:rsidR="00833E6B" w14:paraId="4C961380" w14:textId="77777777">
        <w:tc>
          <w:tcPr>
            <w:tcW w:w="1440" w:type="dxa"/>
          </w:tcPr>
          <w:p w14:paraId="294CD711" w14:textId="6B80DD27" w:rsidR="00833E6B" w:rsidRDefault="00000000">
            <w:r>
              <w:rPr>
                <w:b/>
                <w:color w:val="000000"/>
              </w:rPr>
              <w:t>[</w:t>
            </w:r>
            <w:r w:rsidR="003F41E6">
              <w:rPr>
                <w:b/>
                <w:color w:val="000000"/>
              </w:rPr>
              <w:t>CC24_</w:t>
            </w:r>
            <w:r>
              <w:rPr>
                <w:b/>
                <w:color w:val="000000"/>
              </w:rPr>
              <w:t xml:space="preserve">312e] </w:t>
            </w:r>
            <w:r>
              <w:rPr>
                <w:color w:val="000000"/>
              </w:rPr>
              <w:t>$</w:t>
            </w:r>
            <w:proofErr w:type="spellStart"/>
            <w:r>
              <w:rPr>
                <w:color w:val="000000"/>
              </w:rPr>
              <w:t>LegName</w:t>
            </w:r>
            <w:proofErr w:type="spellEnd"/>
            <w:r>
              <w:rPr>
                <w:b/>
                <w:color w:val="000000"/>
              </w:rPr>
              <w:t xml:space="preserve"> (shown if shown if </w:t>
            </w:r>
            <w:proofErr w:type="gramStart"/>
            <w:r>
              <w:rPr>
                <w:b/>
                <w:color w:val="000000"/>
              </w:rPr>
              <w:t>inputstate!=</w:t>
            </w:r>
            <w:proofErr w:type="gramEnd"/>
            <w:r>
              <w:rPr>
                <w:b/>
                <w:color w:val="000000"/>
              </w:rPr>
              <w:t>11 and LegName)</w:t>
            </w:r>
          </w:p>
        </w:tc>
        <w:tc>
          <w:tcPr>
            <w:tcW w:w="1440" w:type="dxa"/>
          </w:tcPr>
          <w:p w14:paraId="03E36D2A" w14:textId="77777777" w:rsidR="00833E6B" w:rsidRDefault="00000000">
            <w:pPr>
              <w:jc w:val="center"/>
            </w:pPr>
            <w:r>
              <w:rPr>
                <w:color w:val="000000"/>
              </w:rPr>
              <w:t>◯</w:t>
            </w:r>
          </w:p>
        </w:tc>
        <w:tc>
          <w:tcPr>
            <w:tcW w:w="1440" w:type="dxa"/>
          </w:tcPr>
          <w:p w14:paraId="46DF8A65" w14:textId="77777777" w:rsidR="00833E6B" w:rsidRDefault="00000000">
            <w:pPr>
              <w:jc w:val="center"/>
            </w:pPr>
            <w:r>
              <w:rPr>
                <w:color w:val="000000"/>
              </w:rPr>
              <w:t>◯</w:t>
            </w:r>
          </w:p>
        </w:tc>
        <w:tc>
          <w:tcPr>
            <w:tcW w:w="1440" w:type="dxa"/>
          </w:tcPr>
          <w:p w14:paraId="08CD2FFE" w14:textId="77777777" w:rsidR="00833E6B" w:rsidRDefault="00000000">
            <w:pPr>
              <w:jc w:val="center"/>
            </w:pPr>
            <w:r>
              <w:rPr>
                <w:color w:val="000000"/>
              </w:rPr>
              <w:t>◯</w:t>
            </w:r>
          </w:p>
        </w:tc>
        <w:tc>
          <w:tcPr>
            <w:tcW w:w="1440" w:type="dxa"/>
          </w:tcPr>
          <w:p w14:paraId="42B6DAF2" w14:textId="77777777" w:rsidR="00833E6B" w:rsidRDefault="00000000">
            <w:pPr>
              <w:jc w:val="center"/>
            </w:pPr>
            <w:r>
              <w:rPr>
                <w:color w:val="000000"/>
              </w:rPr>
              <w:t>◯</w:t>
            </w:r>
          </w:p>
        </w:tc>
        <w:tc>
          <w:tcPr>
            <w:tcW w:w="1440" w:type="dxa"/>
          </w:tcPr>
          <w:p w14:paraId="7BFA4E2D" w14:textId="77777777" w:rsidR="00833E6B" w:rsidRDefault="00000000">
            <w:pPr>
              <w:jc w:val="center"/>
            </w:pPr>
            <w:r>
              <w:rPr>
                <w:color w:val="000000"/>
              </w:rPr>
              <w:t>◯</w:t>
            </w:r>
          </w:p>
        </w:tc>
      </w:tr>
      <w:tr w:rsidR="00833E6B" w14:paraId="2E50AB34" w14:textId="77777777">
        <w:tc>
          <w:tcPr>
            <w:tcW w:w="1440" w:type="dxa"/>
          </w:tcPr>
          <w:p w14:paraId="3476F8C8" w14:textId="27019D3C" w:rsidR="00833E6B" w:rsidRDefault="00000000">
            <w:r>
              <w:rPr>
                <w:b/>
                <w:color w:val="000000"/>
              </w:rPr>
              <w:t>[</w:t>
            </w:r>
            <w:r w:rsidR="003F41E6">
              <w:rPr>
                <w:b/>
                <w:color w:val="000000"/>
              </w:rPr>
              <w:t>CC24_</w:t>
            </w:r>
            <w:r>
              <w:rPr>
                <w:b/>
                <w:color w:val="000000"/>
              </w:rPr>
              <w:t xml:space="preserve">312f] </w:t>
            </w:r>
            <w:r>
              <w:rPr>
                <w:color w:val="000000"/>
              </w:rPr>
              <w:t>$</w:t>
            </w:r>
            <w:proofErr w:type="spellStart"/>
            <w:r>
              <w:rPr>
                <w:color w:val="000000"/>
              </w:rPr>
              <w:t>CurrentHouseName</w:t>
            </w:r>
            <w:proofErr w:type="spellEnd"/>
            <w:r>
              <w:rPr>
                <w:b/>
                <w:color w:val="000000"/>
              </w:rPr>
              <w:t xml:space="preserve"> (shown if shown if CurrentHouseName)</w:t>
            </w:r>
          </w:p>
        </w:tc>
        <w:tc>
          <w:tcPr>
            <w:tcW w:w="1440" w:type="dxa"/>
          </w:tcPr>
          <w:p w14:paraId="5332DDFB" w14:textId="77777777" w:rsidR="00833E6B" w:rsidRDefault="00000000">
            <w:pPr>
              <w:jc w:val="center"/>
            </w:pPr>
            <w:r>
              <w:rPr>
                <w:color w:val="000000"/>
              </w:rPr>
              <w:t>◯</w:t>
            </w:r>
          </w:p>
        </w:tc>
        <w:tc>
          <w:tcPr>
            <w:tcW w:w="1440" w:type="dxa"/>
          </w:tcPr>
          <w:p w14:paraId="617AD167" w14:textId="77777777" w:rsidR="00833E6B" w:rsidRDefault="00000000">
            <w:pPr>
              <w:jc w:val="center"/>
            </w:pPr>
            <w:r>
              <w:rPr>
                <w:color w:val="000000"/>
              </w:rPr>
              <w:t>◯</w:t>
            </w:r>
          </w:p>
        </w:tc>
        <w:tc>
          <w:tcPr>
            <w:tcW w:w="1440" w:type="dxa"/>
          </w:tcPr>
          <w:p w14:paraId="3FC059D9" w14:textId="77777777" w:rsidR="00833E6B" w:rsidRDefault="00000000">
            <w:pPr>
              <w:jc w:val="center"/>
            </w:pPr>
            <w:r>
              <w:rPr>
                <w:color w:val="000000"/>
              </w:rPr>
              <w:t>◯</w:t>
            </w:r>
          </w:p>
        </w:tc>
        <w:tc>
          <w:tcPr>
            <w:tcW w:w="1440" w:type="dxa"/>
          </w:tcPr>
          <w:p w14:paraId="5143B638" w14:textId="77777777" w:rsidR="00833E6B" w:rsidRDefault="00000000">
            <w:pPr>
              <w:jc w:val="center"/>
            </w:pPr>
            <w:r>
              <w:rPr>
                <w:color w:val="000000"/>
              </w:rPr>
              <w:t>◯</w:t>
            </w:r>
          </w:p>
        </w:tc>
        <w:tc>
          <w:tcPr>
            <w:tcW w:w="1440" w:type="dxa"/>
          </w:tcPr>
          <w:p w14:paraId="2DB25AC3" w14:textId="77777777" w:rsidR="00833E6B" w:rsidRDefault="00000000">
            <w:pPr>
              <w:jc w:val="center"/>
            </w:pPr>
            <w:r>
              <w:rPr>
                <w:color w:val="000000"/>
              </w:rPr>
              <w:t>◯</w:t>
            </w:r>
          </w:p>
        </w:tc>
      </w:tr>
      <w:tr w:rsidR="00833E6B" w14:paraId="55E15442" w14:textId="77777777">
        <w:tc>
          <w:tcPr>
            <w:tcW w:w="1440" w:type="dxa"/>
          </w:tcPr>
          <w:p w14:paraId="67C4C4DA" w14:textId="21A4DBFD" w:rsidR="00833E6B" w:rsidRDefault="00000000">
            <w:r>
              <w:rPr>
                <w:b/>
                <w:color w:val="000000"/>
              </w:rPr>
              <w:t>[</w:t>
            </w:r>
            <w:r w:rsidR="003F41E6">
              <w:rPr>
                <w:b/>
                <w:color w:val="000000"/>
              </w:rPr>
              <w:t>CC24_</w:t>
            </w:r>
            <w:r>
              <w:rPr>
                <w:b/>
                <w:color w:val="000000"/>
              </w:rPr>
              <w:t xml:space="preserve">312g] </w:t>
            </w:r>
            <w:r>
              <w:rPr>
                <w:color w:val="000000"/>
              </w:rPr>
              <w:t>$CurrentSen1Name</w:t>
            </w:r>
            <w:r>
              <w:rPr>
                <w:b/>
                <w:color w:val="000000"/>
              </w:rPr>
              <w:t xml:space="preserve"> (shown if shown if CurrentSen1Name)</w:t>
            </w:r>
          </w:p>
        </w:tc>
        <w:tc>
          <w:tcPr>
            <w:tcW w:w="1440" w:type="dxa"/>
          </w:tcPr>
          <w:p w14:paraId="02C0CCAB" w14:textId="77777777" w:rsidR="00833E6B" w:rsidRDefault="00000000">
            <w:pPr>
              <w:jc w:val="center"/>
            </w:pPr>
            <w:r>
              <w:rPr>
                <w:color w:val="000000"/>
              </w:rPr>
              <w:t>◯</w:t>
            </w:r>
          </w:p>
        </w:tc>
        <w:tc>
          <w:tcPr>
            <w:tcW w:w="1440" w:type="dxa"/>
          </w:tcPr>
          <w:p w14:paraId="39787E0F" w14:textId="77777777" w:rsidR="00833E6B" w:rsidRDefault="00000000">
            <w:pPr>
              <w:jc w:val="center"/>
            </w:pPr>
            <w:r>
              <w:rPr>
                <w:color w:val="000000"/>
              </w:rPr>
              <w:t>◯</w:t>
            </w:r>
          </w:p>
        </w:tc>
        <w:tc>
          <w:tcPr>
            <w:tcW w:w="1440" w:type="dxa"/>
          </w:tcPr>
          <w:p w14:paraId="5E88D94B" w14:textId="77777777" w:rsidR="00833E6B" w:rsidRDefault="00000000">
            <w:pPr>
              <w:jc w:val="center"/>
            </w:pPr>
            <w:r>
              <w:rPr>
                <w:color w:val="000000"/>
              </w:rPr>
              <w:t>◯</w:t>
            </w:r>
          </w:p>
        </w:tc>
        <w:tc>
          <w:tcPr>
            <w:tcW w:w="1440" w:type="dxa"/>
          </w:tcPr>
          <w:p w14:paraId="43050CE7" w14:textId="77777777" w:rsidR="00833E6B" w:rsidRDefault="00000000">
            <w:pPr>
              <w:jc w:val="center"/>
            </w:pPr>
            <w:r>
              <w:rPr>
                <w:color w:val="000000"/>
              </w:rPr>
              <w:t>◯</w:t>
            </w:r>
          </w:p>
        </w:tc>
        <w:tc>
          <w:tcPr>
            <w:tcW w:w="1440" w:type="dxa"/>
          </w:tcPr>
          <w:p w14:paraId="33CCE105" w14:textId="77777777" w:rsidR="00833E6B" w:rsidRDefault="00000000">
            <w:pPr>
              <w:jc w:val="center"/>
            </w:pPr>
            <w:r>
              <w:rPr>
                <w:color w:val="000000"/>
              </w:rPr>
              <w:t>◯</w:t>
            </w:r>
          </w:p>
        </w:tc>
      </w:tr>
      <w:tr w:rsidR="00833E6B" w14:paraId="377DCD69" w14:textId="77777777">
        <w:tc>
          <w:tcPr>
            <w:tcW w:w="1440" w:type="dxa"/>
          </w:tcPr>
          <w:p w14:paraId="406A40D8" w14:textId="05D4792A" w:rsidR="00833E6B" w:rsidRDefault="00000000">
            <w:r>
              <w:rPr>
                <w:b/>
                <w:color w:val="000000"/>
              </w:rPr>
              <w:t>[</w:t>
            </w:r>
            <w:r w:rsidR="003F41E6">
              <w:rPr>
                <w:b/>
                <w:color w:val="000000"/>
              </w:rPr>
              <w:t>CC24_</w:t>
            </w:r>
            <w:r>
              <w:rPr>
                <w:b/>
                <w:color w:val="000000"/>
              </w:rPr>
              <w:t xml:space="preserve">312h] </w:t>
            </w:r>
            <w:r>
              <w:rPr>
                <w:color w:val="000000"/>
              </w:rPr>
              <w:t>$CurrentSen2Name</w:t>
            </w:r>
            <w:r>
              <w:rPr>
                <w:b/>
                <w:color w:val="000000"/>
              </w:rPr>
              <w:t xml:space="preserve"> (shown if shown if CurrentSen2Name)</w:t>
            </w:r>
          </w:p>
        </w:tc>
        <w:tc>
          <w:tcPr>
            <w:tcW w:w="1440" w:type="dxa"/>
          </w:tcPr>
          <w:p w14:paraId="47466247" w14:textId="77777777" w:rsidR="00833E6B" w:rsidRDefault="00000000">
            <w:pPr>
              <w:jc w:val="center"/>
            </w:pPr>
            <w:r>
              <w:rPr>
                <w:color w:val="000000"/>
              </w:rPr>
              <w:t>◯</w:t>
            </w:r>
          </w:p>
        </w:tc>
        <w:tc>
          <w:tcPr>
            <w:tcW w:w="1440" w:type="dxa"/>
          </w:tcPr>
          <w:p w14:paraId="72352664" w14:textId="77777777" w:rsidR="00833E6B" w:rsidRDefault="00000000">
            <w:pPr>
              <w:jc w:val="center"/>
            </w:pPr>
            <w:r>
              <w:rPr>
                <w:color w:val="000000"/>
              </w:rPr>
              <w:t>◯</w:t>
            </w:r>
          </w:p>
        </w:tc>
        <w:tc>
          <w:tcPr>
            <w:tcW w:w="1440" w:type="dxa"/>
          </w:tcPr>
          <w:p w14:paraId="7C0EBA0B" w14:textId="77777777" w:rsidR="00833E6B" w:rsidRDefault="00000000">
            <w:pPr>
              <w:jc w:val="center"/>
            </w:pPr>
            <w:r>
              <w:rPr>
                <w:color w:val="000000"/>
              </w:rPr>
              <w:t>◯</w:t>
            </w:r>
          </w:p>
        </w:tc>
        <w:tc>
          <w:tcPr>
            <w:tcW w:w="1440" w:type="dxa"/>
          </w:tcPr>
          <w:p w14:paraId="5C04319A" w14:textId="77777777" w:rsidR="00833E6B" w:rsidRDefault="00000000">
            <w:pPr>
              <w:jc w:val="center"/>
            </w:pPr>
            <w:r>
              <w:rPr>
                <w:color w:val="000000"/>
              </w:rPr>
              <w:t>◯</w:t>
            </w:r>
          </w:p>
        </w:tc>
        <w:tc>
          <w:tcPr>
            <w:tcW w:w="1440" w:type="dxa"/>
          </w:tcPr>
          <w:p w14:paraId="27EFD9A8" w14:textId="77777777" w:rsidR="00833E6B" w:rsidRDefault="00000000">
            <w:pPr>
              <w:jc w:val="center"/>
            </w:pPr>
            <w:r>
              <w:rPr>
                <w:color w:val="000000"/>
              </w:rPr>
              <w:t>◯</w:t>
            </w:r>
          </w:p>
        </w:tc>
      </w:tr>
    </w:tbl>
    <w:p w14:paraId="703E04A4" w14:textId="77777777" w:rsidR="00833E6B" w:rsidRDefault="00000000">
      <w:r>
        <w:rPr>
          <w:color w:val="000000"/>
        </w:rPr>
        <w:t>required: None</w:t>
      </w:r>
    </w:p>
    <w:p w14:paraId="1644FD12" w14:textId="77777777" w:rsidR="00833E6B" w:rsidRDefault="00000000">
      <w:r>
        <w:rPr>
          <w:color w:val="000000"/>
        </w:rPr>
        <w:lastRenderedPageBreak/>
        <w:t>varlabel: None</w:t>
      </w:r>
    </w:p>
    <w:p w14:paraId="6FAD47D2" w14:textId="77777777" w:rsidR="00833E6B" w:rsidRDefault="00000000">
      <w:r>
        <w:br/>
      </w:r>
    </w:p>
    <w:p w14:paraId="65A92A8A"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4DCBA98A" w14:textId="77777777">
        <w:tc>
          <w:tcPr>
            <w:tcW w:w="4320" w:type="dxa"/>
          </w:tcPr>
          <w:p w14:paraId="25D1D583" w14:textId="77777777" w:rsidR="00833E6B" w:rsidRDefault="00000000">
            <w:r>
              <w:rPr>
                <w:noProof/>
              </w:rPr>
              <w:lastRenderedPageBreak/>
              <w:drawing>
                <wp:inline distT="0" distB="0" distL="0" distR="0" wp14:anchorId="613B07CF" wp14:editId="30A770A2">
                  <wp:extent cx="1344168" cy="28651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7DF8D336" w14:textId="77777777" w:rsidR="00833E6B" w:rsidRDefault="00833E6B"/>
        </w:tc>
      </w:tr>
    </w:tbl>
    <w:p w14:paraId="1933F4C4" w14:textId="77777777" w:rsidR="00833E6B" w:rsidRDefault="00000000">
      <w:pPr>
        <w:pStyle w:val="Heading2"/>
      </w:pPr>
      <w:r>
        <w:rPr>
          <w:color w:val="000000"/>
        </w:rPr>
        <w:t xml:space="preserve">[cit1] {single} </w:t>
      </w:r>
      <w:r>
        <w:rPr>
          <w:b w:val="0"/>
          <w:color w:val="000000"/>
        </w:rPr>
        <w:t>Are you a United States citizen?</w:t>
      </w:r>
    </w:p>
    <w:p w14:paraId="7941D0AD" w14:textId="77777777" w:rsidR="00833E6B" w:rsidRDefault="00000000">
      <w:r>
        <w:rPr>
          <w:color w:val="000000"/>
        </w:rPr>
        <w:t>(Allows one selection)</w:t>
      </w:r>
    </w:p>
    <w:p w14:paraId="6CEF7601" w14:textId="77777777" w:rsidR="00833E6B" w:rsidRDefault="00000000">
      <w:r>
        <w:rPr>
          <w:color w:val="000000"/>
        </w:rPr>
        <w:t xml:space="preserve">◯  </w:t>
      </w:r>
      <w:r>
        <w:rPr>
          <w:b/>
          <w:color w:val="000000"/>
        </w:rPr>
        <w:t xml:space="preserve">[1] </w:t>
      </w:r>
      <w:r>
        <w:rPr>
          <w:color w:val="000000"/>
        </w:rPr>
        <w:t>Yes</w:t>
      </w:r>
    </w:p>
    <w:p w14:paraId="398EF9A0" w14:textId="77777777" w:rsidR="00833E6B" w:rsidRDefault="00000000">
      <w:r>
        <w:rPr>
          <w:color w:val="000000"/>
        </w:rPr>
        <w:t xml:space="preserve">◯  </w:t>
      </w:r>
      <w:r>
        <w:rPr>
          <w:b/>
          <w:color w:val="000000"/>
        </w:rPr>
        <w:t xml:space="preserve">[2] </w:t>
      </w:r>
      <w:r>
        <w:rPr>
          <w:color w:val="000000"/>
        </w:rPr>
        <w:t>No</w:t>
      </w:r>
    </w:p>
    <w:p w14:paraId="3D0B534E" w14:textId="77777777" w:rsidR="00833E6B" w:rsidRDefault="00000000">
      <w:r>
        <w:rPr>
          <w:color w:val="000000"/>
        </w:rPr>
        <w:t>varlabel: None</w:t>
      </w:r>
    </w:p>
    <w:p w14:paraId="7687AB8D" w14:textId="77777777" w:rsidR="00833E6B" w:rsidRDefault="00000000">
      <w:r>
        <w:br/>
      </w:r>
    </w:p>
    <w:p w14:paraId="4DCD46B8"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6EAC60A6" w14:textId="77777777">
        <w:tc>
          <w:tcPr>
            <w:tcW w:w="4320" w:type="dxa"/>
          </w:tcPr>
          <w:p w14:paraId="571EDC7B" w14:textId="77777777" w:rsidR="00833E6B" w:rsidRDefault="00000000">
            <w:r>
              <w:rPr>
                <w:noProof/>
              </w:rPr>
              <w:lastRenderedPageBreak/>
              <w:drawing>
                <wp:inline distT="0" distB="0" distL="0" distR="0" wp14:anchorId="2298C7ED" wp14:editId="5A3A971A">
                  <wp:extent cx="1344168" cy="28651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55FD3A24" w14:textId="77777777" w:rsidR="00833E6B" w:rsidRDefault="00833E6B"/>
        </w:tc>
      </w:tr>
    </w:tbl>
    <w:p w14:paraId="6604BDE2" w14:textId="77777777" w:rsidR="00833E6B" w:rsidRDefault="00000000">
      <w:pPr>
        <w:pStyle w:val="Heading2"/>
      </w:pPr>
      <w:r>
        <w:rPr>
          <w:color w:val="000000"/>
        </w:rPr>
        <w:t xml:space="preserve">[immstat] {single} </w:t>
      </w:r>
      <w:r>
        <w:rPr>
          <w:b w:val="0"/>
          <w:color w:val="000000"/>
        </w:rPr>
        <w:t>Which of these statements best describes you?</w:t>
      </w:r>
    </w:p>
    <w:p w14:paraId="5EF5716C" w14:textId="77777777" w:rsidR="00833E6B" w:rsidRDefault="00000000">
      <w:r>
        <w:rPr>
          <w:i/>
        </w:rPr>
        <w:t>shown if shown if cit1 == 1 or not cit1</w:t>
      </w:r>
    </w:p>
    <w:p w14:paraId="090D32C6" w14:textId="77777777" w:rsidR="00833E6B" w:rsidRDefault="00000000">
      <w:r>
        <w:rPr>
          <w:color w:val="000000"/>
        </w:rPr>
        <w:t>(Allows one selection)</w:t>
      </w:r>
    </w:p>
    <w:p w14:paraId="5A61970B" w14:textId="77777777" w:rsidR="00833E6B" w:rsidRDefault="00000000">
      <w:r>
        <w:rPr>
          <w:color w:val="000000"/>
        </w:rPr>
        <w:t xml:space="preserve">◯  </w:t>
      </w:r>
      <w:r>
        <w:rPr>
          <w:b/>
          <w:color w:val="000000"/>
        </w:rPr>
        <w:t xml:space="preserve">[1] </w:t>
      </w:r>
      <w:r>
        <w:rPr>
          <w:color w:val="000000"/>
        </w:rPr>
        <w:t>I am an immigrant to the USA and a naturalized citizen</w:t>
      </w:r>
    </w:p>
    <w:p w14:paraId="6CEC54EA" w14:textId="77777777" w:rsidR="00833E6B" w:rsidRDefault="00000000">
      <w:r>
        <w:rPr>
          <w:color w:val="000000"/>
        </w:rPr>
        <w:t xml:space="preserve">◯  </w:t>
      </w:r>
      <w:r>
        <w:rPr>
          <w:b/>
          <w:color w:val="000000"/>
        </w:rPr>
        <w:t xml:space="preserve">[2] </w:t>
      </w:r>
      <w:r>
        <w:rPr>
          <w:color w:val="000000"/>
        </w:rPr>
        <w:t>I am an immigrant to the USA but not a citizen</w:t>
      </w:r>
      <w:r>
        <w:rPr>
          <w:b/>
          <w:color w:val="000000"/>
        </w:rPr>
        <w:t xml:space="preserve"> (shown if shown if not cit1)</w:t>
      </w:r>
    </w:p>
    <w:p w14:paraId="41827FA2" w14:textId="77777777" w:rsidR="00833E6B" w:rsidRDefault="00000000">
      <w:r>
        <w:rPr>
          <w:color w:val="000000"/>
        </w:rPr>
        <w:t xml:space="preserve">◯  </w:t>
      </w:r>
      <w:r>
        <w:rPr>
          <w:b/>
          <w:color w:val="000000"/>
        </w:rPr>
        <w:t xml:space="preserve">[3] </w:t>
      </w:r>
      <w:r>
        <w:rPr>
          <w:color w:val="000000"/>
        </w:rPr>
        <w:t>I was born in the USA but at least one of my parents is an immigrant</w:t>
      </w:r>
    </w:p>
    <w:p w14:paraId="46672F9C" w14:textId="77777777" w:rsidR="00833E6B" w:rsidRDefault="00000000">
      <w:r>
        <w:rPr>
          <w:color w:val="000000"/>
        </w:rPr>
        <w:t xml:space="preserve">◯  </w:t>
      </w:r>
      <w:r>
        <w:rPr>
          <w:b/>
          <w:color w:val="000000"/>
        </w:rPr>
        <w:t xml:space="preserve">[4] </w:t>
      </w:r>
      <w:r>
        <w:rPr>
          <w:color w:val="000000"/>
        </w:rPr>
        <w:t>My parents and I were born in the USA but at least one of my grandparents was an immigrant</w:t>
      </w:r>
    </w:p>
    <w:p w14:paraId="7F9A51A1" w14:textId="77777777" w:rsidR="00833E6B" w:rsidRDefault="00000000">
      <w:r>
        <w:rPr>
          <w:color w:val="000000"/>
        </w:rPr>
        <w:t xml:space="preserve">◯  </w:t>
      </w:r>
      <w:r>
        <w:rPr>
          <w:b/>
          <w:color w:val="000000"/>
        </w:rPr>
        <w:t xml:space="preserve">[5] </w:t>
      </w:r>
      <w:r>
        <w:rPr>
          <w:color w:val="000000"/>
        </w:rPr>
        <w:t>My parents, grandparents and I were all born in the USA</w:t>
      </w:r>
    </w:p>
    <w:p w14:paraId="5E3A8526" w14:textId="77777777" w:rsidR="00833E6B" w:rsidRDefault="00000000">
      <w:r>
        <w:rPr>
          <w:color w:val="000000"/>
        </w:rPr>
        <w:t>varlabel: None</w:t>
      </w:r>
    </w:p>
    <w:p w14:paraId="0612DFCB" w14:textId="77777777" w:rsidR="00833E6B" w:rsidRDefault="00000000">
      <w:r>
        <w:br/>
      </w:r>
    </w:p>
    <w:p w14:paraId="220429E8"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3BA590B6" w14:textId="77777777">
        <w:tc>
          <w:tcPr>
            <w:tcW w:w="4320" w:type="dxa"/>
          </w:tcPr>
          <w:p w14:paraId="14C85FD5" w14:textId="77777777" w:rsidR="00833E6B" w:rsidRDefault="00000000">
            <w:r>
              <w:rPr>
                <w:noProof/>
              </w:rPr>
              <w:lastRenderedPageBreak/>
              <w:drawing>
                <wp:inline distT="0" distB="0" distL="0" distR="0" wp14:anchorId="14C3AFA4" wp14:editId="3235EF56">
                  <wp:extent cx="1344168" cy="28651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66112AD8" w14:textId="77777777" w:rsidR="00833E6B" w:rsidRDefault="00833E6B"/>
        </w:tc>
      </w:tr>
    </w:tbl>
    <w:p w14:paraId="59AD73B4" w14:textId="7C91D1F4" w:rsidR="00833E6B" w:rsidRDefault="00000000">
      <w:pPr>
        <w:pStyle w:val="Heading2"/>
      </w:pPr>
      <w:r>
        <w:rPr>
          <w:color w:val="000000"/>
        </w:rPr>
        <w:t>[</w:t>
      </w:r>
      <w:r w:rsidR="003F41E6">
        <w:rPr>
          <w:color w:val="000000"/>
        </w:rPr>
        <w:t>CC24_</w:t>
      </w:r>
      <w:r>
        <w:rPr>
          <w:color w:val="000000"/>
        </w:rPr>
        <w:t>321grid] {</w:t>
      </w:r>
      <w:proofErr w:type="spellStart"/>
      <w:r>
        <w:rPr>
          <w:color w:val="000000"/>
        </w:rPr>
        <w:t>dyngrid</w:t>
      </w:r>
      <w:proofErr w:type="spellEnd"/>
      <w:r>
        <w:rPr>
          <w:color w:val="000000"/>
        </w:rPr>
        <w:t xml:space="preserve">} </w:t>
      </w:r>
      <w:r>
        <w:rPr>
          <w:b w:val="0"/>
          <w:color w:val="000000"/>
        </w:rPr>
        <w:t>Do you support or oppose each of the following proposals?</w:t>
      </w:r>
    </w:p>
    <w:tbl>
      <w:tblPr>
        <w:tblW w:w="0" w:type="auto"/>
        <w:tblLook w:val="04A0" w:firstRow="1" w:lastRow="0" w:firstColumn="1" w:lastColumn="0" w:noHBand="0" w:noVBand="1"/>
      </w:tblPr>
      <w:tblGrid>
        <w:gridCol w:w="2880"/>
        <w:gridCol w:w="2880"/>
        <w:gridCol w:w="2880"/>
      </w:tblGrid>
      <w:tr w:rsidR="00833E6B" w14:paraId="5B853909" w14:textId="77777777">
        <w:tc>
          <w:tcPr>
            <w:tcW w:w="2880" w:type="dxa"/>
          </w:tcPr>
          <w:p w14:paraId="6E3C9535" w14:textId="77777777" w:rsidR="00833E6B" w:rsidRDefault="00833E6B"/>
        </w:tc>
        <w:tc>
          <w:tcPr>
            <w:tcW w:w="2880" w:type="dxa"/>
          </w:tcPr>
          <w:p w14:paraId="253503C6" w14:textId="77777777" w:rsidR="00833E6B" w:rsidRDefault="00000000">
            <w:pPr>
              <w:jc w:val="center"/>
            </w:pPr>
            <w:r>
              <w:rPr>
                <w:b/>
                <w:color w:val="000000"/>
              </w:rPr>
              <w:t xml:space="preserve">[1] </w:t>
            </w:r>
            <w:r>
              <w:rPr>
                <w:color w:val="000000"/>
              </w:rPr>
              <w:t>Support</w:t>
            </w:r>
          </w:p>
        </w:tc>
        <w:tc>
          <w:tcPr>
            <w:tcW w:w="2880" w:type="dxa"/>
          </w:tcPr>
          <w:p w14:paraId="7DDE7D98" w14:textId="77777777" w:rsidR="00833E6B" w:rsidRDefault="00000000">
            <w:pPr>
              <w:jc w:val="center"/>
            </w:pPr>
            <w:r>
              <w:rPr>
                <w:b/>
                <w:color w:val="000000"/>
              </w:rPr>
              <w:t xml:space="preserve">[2] </w:t>
            </w:r>
            <w:r>
              <w:rPr>
                <w:color w:val="000000"/>
              </w:rPr>
              <w:t>Oppose</w:t>
            </w:r>
          </w:p>
        </w:tc>
      </w:tr>
      <w:tr w:rsidR="00833E6B" w14:paraId="4C4D0A4E" w14:textId="77777777">
        <w:tc>
          <w:tcPr>
            <w:tcW w:w="2880" w:type="dxa"/>
          </w:tcPr>
          <w:p w14:paraId="20EA0209" w14:textId="3D7AEC14" w:rsidR="00833E6B" w:rsidRDefault="00000000">
            <w:r>
              <w:rPr>
                <w:b/>
                <w:color w:val="000000"/>
              </w:rPr>
              <w:t>[</w:t>
            </w:r>
            <w:r w:rsidR="003F41E6">
              <w:rPr>
                <w:b/>
                <w:color w:val="000000"/>
              </w:rPr>
              <w:t>CC24_</w:t>
            </w:r>
            <w:r>
              <w:rPr>
                <w:b/>
                <w:color w:val="000000"/>
              </w:rPr>
              <w:t xml:space="preserve">321a] </w:t>
            </w:r>
            <w:r>
              <w:rPr>
                <w:color w:val="000000"/>
              </w:rPr>
              <w:t>Ban assault rifles</w:t>
            </w:r>
          </w:p>
        </w:tc>
        <w:tc>
          <w:tcPr>
            <w:tcW w:w="2880" w:type="dxa"/>
          </w:tcPr>
          <w:p w14:paraId="4C5CDF19" w14:textId="77777777" w:rsidR="00833E6B" w:rsidRDefault="00000000">
            <w:pPr>
              <w:jc w:val="center"/>
            </w:pPr>
            <w:r>
              <w:rPr>
                <w:color w:val="000000"/>
              </w:rPr>
              <w:t>◯</w:t>
            </w:r>
          </w:p>
        </w:tc>
        <w:tc>
          <w:tcPr>
            <w:tcW w:w="2880" w:type="dxa"/>
          </w:tcPr>
          <w:p w14:paraId="21E79508" w14:textId="77777777" w:rsidR="00833E6B" w:rsidRDefault="00000000">
            <w:pPr>
              <w:jc w:val="center"/>
            </w:pPr>
            <w:r>
              <w:rPr>
                <w:color w:val="000000"/>
              </w:rPr>
              <w:t>◯</w:t>
            </w:r>
          </w:p>
        </w:tc>
      </w:tr>
      <w:tr w:rsidR="00833E6B" w14:paraId="38F09319" w14:textId="77777777">
        <w:tc>
          <w:tcPr>
            <w:tcW w:w="2880" w:type="dxa"/>
          </w:tcPr>
          <w:p w14:paraId="4291273B" w14:textId="649420C3" w:rsidR="00833E6B" w:rsidRDefault="00000000">
            <w:r>
              <w:rPr>
                <w:b/>
                <w:color w:val="000000"/>
              </w:rPr>
              <w:t>[</w:t>
            </w:r>
            <w:r w:rsidR="003F41E6">
              <w:rPr>
                <w:b/>
                <w:color w:val="000000"/>
              </w:rPr>
              <w:t>CC24_</w:t>
            </w:r>
            <w:r>
              <w:rPr>
                <w:b/>
                <w:color w:val="000000"/>
              </w:rPr>
              <w:t xml:space="preserve">321b] </w:t>
            </w:r>
            <w:r>
              <w:rPr>
                <w:color w:val="000000"/>
              </w:rPr>
              <w:t>Make it easier for people to obtain concealed-carry permit</w:t>
            </w:r>
          </w:p>
        </w:tc>
        <w:tc>
          <w:tcPr>
            <w:tcW w:w="2880" w:type="dxa"/>
          </w:tcPr>
          <w:p w14:paraId="559AD48E" w14:textId="77777777" w:rsidR="00833E6B" w:rsidRDefault="00000000">
            <w:pPr>
              <w:jc w:val="center"/>
            </w:pPr>
            <w:r>
              <w:rPr>
                <w:color w:val="000000"/>
              </w:rPr>
              <w:t>◯</w:t>
            </w:r>
          </w:p>
        </w:tc>
        <w:tc>
          <w:tcPr>
            <w:tcW w:w="2880" w:type="dxa"/>
          </w:tcPr>
          <w:p w14:paraId="2FD9286C" w14:textId="77777777" w:rsidR="00833E6B" w:rsidRDefault="00000000">
            <w:pPr>
              <w:jc w:val="center"/>
            </w:pPr>
            <w:r>
              <w:rPr>
                <w:color w:val="000000"/>
              </w:rPr>
              <w:t>◯</w:t>
            </w:r>
          </w:p>
        </w:tc>
      </w:tr>
      <w:tr w:rsidR="00833E6B" w14:paraId="0DF02990" w14:textId="77777777">
        <w:tc>
          <w:tcPr>
            <w:tcW w:w="2880" w:type="dxa"/>
          </w:tcPr>
          <w:p w14:paraId="0047F416" w14:textId="6CE8C4CB" w:rsidR="00833E6B" w:rsidRDefault="00000000">
            <w:r>
              <w:rPr>
                <w:b/>
                <w:color w:val="000000"/>
              </w:rPr>
              <w:t>[</w:t>
            </w:r>
            <w:r w:rsidR="003F41E6">
              <w:rPr>
                <w:b/>
                <w:color w:val="000000"/>
              </w:rPr>
              <w:t>CC24_</w:t>
            </w:r>
            <w:r>
              <w:rPr>
                <w:b/>
                <w:color w:val="000000"/>
              </w:rPr>
              <w:t xml:space="preserve">321c] </w:t>
            </w:r>
            <w:r>
              <w:rPr>
                <w:color w:val="000000"/>
              </w:rPr>
              <w:t>Require criminal background checks on all gun sales</w:t>
            </w:r>
          </w:p>
        </w:tc>
        <w:tc>
          <w:tcPr>
            <w:tcW w:w="2880" w:type="dxa"/>
          </w:tcPr>
          <w:p w14:paraId="636BA6D6" w14:textId="77777777" w:rsidR="00833E6B" w:rsidRDefault="00000000">
            <w:pPr>
              <w:jc w:val="center"/>
            </w:pPr>
            <w:r>
              <w:rPr>
                <w:color w:val="000000"/>
              </w:rPr>
              <w:t>◯</w:t>
            </w:r>
          </w:p>
        </w:tc>
        <w:tc>
          <w:tcPr>
            <w:tcW w:w="2880" w:type="dxa"/>
          </w:tcPr>
          <w:p w14:paraId="33EC5E73" w14:textId="77777777" w:rsidR="00833E6B" w:rsidRDefault="00000000">
            <w:pPr>
              <w:jc w:val="center"/>
            </w:pPr>
            <w:r>
              <w:rPr>
                <w:color w:val="000000"/>
              </w:rPr>
              <w:t>◯</w:t>
            </w:r>
          </w:p>
        </w:tc>
      </w:tr>
      <w:tr w:rsidR="00833E6B" w14:paraId="7EC6CCC2" w14:textId="77777777">
        <w:tc>
          <w:tcPr>
            <w:tcW w:w="2880" w:type="dxa"/>
          </w:tcPr>
          <w:p w14:paraId="51772D3D" w14:textId="4A941953" w:rsidR="00833E6B" w:rsidRDefault="00000000">
            <w:r>
              <w:rPr>
                <w:b/>
                <w:color w:val="000000"/>
              </w:rPr>
              <w:t>[</w:t>
            </w:r>
            <w:r w:rsidR="003F41E6">
              <w:rPr>
                <w:b/>
                <w:color w:val="000000"/>
              </w:rPr>
              <w:t>CC24_</w:t>
            </w:r>
            <w:r>
              <w:rPr>
                <w:b/>
                <w:color w:val="000000"/>
              </w:rPr>
              <w:t xml:space="preserve">321d] </w:t>
            </w:r>
            <w:r>
              <w:rPr>
                <w:color w:val="000000"/>
              </w:rPr>
              <w:t>Increase the number of police on the street by 10 percent, even if it means fewer funds for other public services.</w:t>
            </w:r>
          </w:p>
        </w:tc>
        <w:tc>
          <w:tcPr>
            <w:tcW w:w="2880" w:type="dxa"/>
          </w:tcPr>
          <w:p w14:paraId="640F5247" w14:textId="77777777" w:rsidR="00833E6B" w:rsidRDefault="00000000">
            <w:pPr>
              <w:jc w:val="center"/>
            </w:pPr>
            <w:r>
              <w:rPr>
                <w:color w:val="000000"/>
              </w:rPr>
              <w:t>◯</w:t>
            </w:r>
          </w:p>
        </w:tc>
        <w:tc>
          <w:tcPr>
            <w:tcW w:w="2880" w:type="dxa"/>
          </w:tcPr>
          <w:p w14:paraId="3AD454D2" w14:textId="77777777" w:rsidR="00833E6B" w:rsidRDefault="00000000">
            <w:pPr>
              <w:jc w:val="center"/>
            </w:pPr>
            <w:r>
              <w:rPr>
                <w:color w:val="000000"/>
              </w:rPr>
              <w:t>◯</w:t>
            </w:r>
          </w:p>
        </w:tc>
      </w:tr>
      <w:tr w:rsidR="00833E6B" w14:paraId="3F2DA768" w14:textId="77777777">
        <w:tc>
          <w:tcPr>
            <w:tcW w:w="2880" w:type="dxa"/>
          </w:tcPr>
          <w:p w14:paraId="2BAA31D4" w14:textId="1330F4B0" w:rsidR="00833E6B" w:rsidRDefault="00000000">
            <w:r>
              <w:rPr>
                <w:b/>
                <w:color w:val="000000"/>
              </w:rPr>
              <w:t>[</w:t>
            </w:r>
            <w:r w:rsidR="003F41E6">
              <w:rPr>
                <w:b/>
                <w:color w:val="000000"/>
              </w:rPr>
              <w:t>CC24_</w:t>
            </w:r>
            <w:r>
              <w:rPr>
                <w:b/>
                <w:color w:val="000000"/>
              </w:rPr>
              <w:t xml:space="preserve">321e] </w:t>
            </w:r>
            <w:r>
              <w:rPr>
                <w:color w:val="000000"/>
              </w:rPr>
              <w:t>Decrease the number of police on the street by 10 percent, and increase funding for other public services</w:t>
            </w:r>
          </w:p>
        </w:tc>
        <w:tc>
          <w:tcPr>
            <w:tcW w:w="2880" w:type="dxa"/>
          </w:tcPr>
          <w:p w14:paraId="3B465587" w14:textId="77777777" w:rsidR="00833E6B" w:rsidRDefault="00000000">
            <w:pPr>
              <w:jc w:val="center"/>
            </w:pPr>
            <w:r>
              <w:rPr>
                <w:color w:val="000000"/>
              </w:rPr>
              <w:t>◯</w:t>
            </w:r>
          </w:p>
        </w:tc>
        <w:tc>
          <w:tcPr>
            <w:tcW w:w="2880" w:type="dxa"/>
          </w:tcPr>
          <w:p w14:paraId="144BE8C6" w14:textId="77777777" w:rsidR="00833E6B" w:rsidRDefault="00000000">
            <w:pPr>
              <w:jc w:val="center"/>
            </w:pPr>
            <w:r>
              <w:rPr>
                <w:color w:val="000000"/>
              </w:rPr>
              <w:t>◯</w:t>
            </w:r>
          </w:p>
        </w:tc>
      </w:tr>
    </w:tbl>
    <w:p w14:paraId="557C1274" w14:textId="77777777" w:rsidR="00833E6B" w:rsidRDefault="00000000">
      <w:r>
        <w:rPr>
          <w:color w:val="000000"/>
        </w:rPr>
        <w:t>required: None</w:t>
      </w:r>
    </w:p>
    <w:p w14:paraId="13DCC588" w14:textId="77777777" w:rsidR="00833E6B" w:rsidRDefault="00000000">
      <w:r>
        <w:rPr>
          <w:color w:val="000000"/>
        </w:rPr>
        <w:t>roworder: None</w:t>
      </w:r>
    </w:p>
    <w:p w14:paraId="1792C0A2" w14:textId="77777777" w:rsidR="00833E6B" w:rsidRDefault="00000000">
      <w:r>
        <w:rPr>
          <w:color w:val="000000"/>
        </w:rPr>
        <w:t>varlabel: None</w:t>
      </w:r>
    </w:p>
    <w:p w14:paraId="73F4D29A" w14:textId="77777777" w:rsidR="00833E6B" w:rsidRDefault="00000000">
      <w:r>
        <w:br/>
      </w:r>
    </w:p>
    <w:p w14:paraId="1240504A"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7A28CCD4" w14:textId="77777777">
        <w:tc>
          <w:tcPr>
            <w:tcW w:w="4320" w:type="dxa"/>
          </w:tcPr>
          <w:p w14:paraId="4854E167" w14:textId="77777777" w:rsidR="00833E6B" w:rsidRDefault="00000000">
            <w:r>
              <w:rPr>
                <w:noProof/>
              </w:rPr>
              <w:lastRenderedPageBreak/>
              <w:drawing>
                <wp:inline distT="0" distB="0" distL="0" distR="0" wp14:anchorId="5A2B7807" wp14:editId="50A890D0">
                  <wp:extent cx="1344168" cy="28651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7B5800EF" w14:textId="77777777" w:rsidR="00833E6B" w:rsidRDefault="00833E6B"/>
        </w:tc>
      </w:tr>
    </w:tbl>
    <w:p w14:paraId="0A46D289" w14:textId="086EDB44" w:rsidR="00833E6B" w:rsidRDefault="00000000">
      <w:pPr>
        <w:pStyle w:val="Heading2"/>
      </w:pPr>
      <w:r>
        <w:rPr>
          <w:color w:val="000000"/>
        </w:rPr>
        <w:t>[</w:t>
      </w:r>
      <w:r w:rsidR="003F41E6">
        <w:rPr>
          <w:color w:val="000000"/>
        </w:rPr>
        <w:t>CC24_</w:t>
      </w:r>
      <w:r>
        <w:rPr>
          <w:color w:val="000000"/>
        </w:rPr>
        <w:t xml:space="preserve">323grid] {grid} </w:t>
      </w:r>
      <w:r>
        <w:rPr>
          <w:b w:val="0"/>
          <w:color w:val="000000"/>
        </w:rPr>
        <w:t>What do you think the U.S. government should do about immigration? Do you support or oppose each of the following?</w:t>
      </w:r>
    </w:p>
    <w:tbl>
      <w:tblPr>
        <w:tblW w:w="0" w:type="auto"/>
        <w:tblLook w:val="04A0" w:firstRow="1" w:lastRow="0" w:firstColumn="1" w:lastColumn="0" w:noHBand="0" w:noVBand="1"/>
      </w:tblPr>
      <w:tblGrid>
        <w:gridCol w:w="2880"/>
        <w:gridCol w:w="2880"/>
        <w:gridCol w:w="2880"/>
      </w:tblGrid>
      <w:tr w:rsidR="00833E6B" w14:paraId="7BF7215E" w14:textId="77777777">
        <w:tc>
          <w:tcPr>
            <w:tcW w:w="2880" w:type="dxa"/>
          </w:tcPr>
          <w:p w14:paraId="5A078C70" w14:textId="77777777" w:rsidR="00833E6B" w:rsidRDefault="00833E6B"/>
        </w:tc>
        <w:tc>
          <w:tcPr>
            <w:tcW w:w="2880" w:type="dxa"/>
          </w:tcPr>
          <w:p w14:paraId="6EA38724" w14:textId="77777777" w:rsidR="00833E6B" w:rsidRDefault="00000000">
            <w:pPr>
              <w:jc w:val="center"/>
            </w:pPr>
            <w:r>
              <w:rPr>
                <w:b/>
                <w:color w:val="000000"/>
              </w:rPr>
              <w:t xml:space="preserve">[1] </w:t>
            </w:r>
            <w:r>
              <w:rPr>
                <w:color w:val="000000"/>
              </w:rPr>
              <w:t>Support</w:t>
            </w:r>
          </w:p>
        </w:tc>
        <w:tc>
          <w:tcPr>
            <w:tcW w:w="2880" w:type="dxa"/>
          </w:tcPr>
          <w:p w14:paraId="128463D8" w14:textId="77777777" w:rsidR="00833E6B" w:rsidRDefault="00000000">
            <w:pPr>
              <w:jc w:val="center"/>
            </w:pPr>
            <w:r>
              <w:rPr>
                <w:b/>
                <w:color w:val="000000"/>
              </w:rPr>
              <w:t xml:space="preserve">[2] </w:t>
            </w:r>
            <w:r>
              <w:rPr>
                <w:color w:val="000000"/>
              </w:rPr>
              <w:t>Oppose</w:t>
            </w:r>
          </w:p>
        </w:tc>
      </w:tr>
      <w:tr w:rsidR="00833E6B" w14:paraId="71AE3C8F" w14:textId="77777777">
        <w:tc>
          <w:tcPr>
            <w:tcW w:w="2880" w:type="dxa"/>
          </w:tcPr>
          <w:p w14:paraId="52C8136D" w14:textId="3684DFE6" w:rsidR="00833E6B" w:rsidRDefault="00000000">
            <w:r>
              <w:rPr>
                <w:b/>
                <w:color w:val="000000"/>
              </w:rPr>
              <w:t>[</w:t>
            </w:r>
            <w:r w:rsidR="003F41E6">
              <w:rPr>
                <w:b/>
                <w:color w:val="000000"/>
              </w:rPr>
              <w:t>CC24_</w:t>
            </w:r>
            <w:r>
              <w:rPr>
                <w:b/>
                <w:color w:val="000000"/>
              </w:rPr>
              <w:t xml:space="preserve">323a] </w:t>
            </w:r>
            <w:r>
              <w:rPr>
                <w:color w:val="000000"/>
              </w:rPr>
              <w:t>Grant legal status to all illegal immigrants who have held jobs and paid taxes for at least 3 years, and not been convicted of any felony crimes</w:t>
            </w:r>
          </w:p>
        </w:tc>
        <w:tc>
          <w:tcPr>
            <w:tcW w:w="2880" w:type="dxa"/>
          </w:tcPr>
          <w:p w14:paraId="609E153C" w14:textId="77777777" w:rsidR="00833E6B" w:rsidRDefault="00000000">
            <w:pPr>
              <w:jc w:val="center"/>
            </w:pPr>
            <w:r>
              <w:rPr>
                <w:color w:val="000000"/>
              </w:rPr>
              <w:t>◯</w:t>
            </w:r>
          </w:p>
        </w:tc>
        <w:tc>
          <w:tcPr>
            <w:tcW w:w="2880" w:type="dxa"/>
          </w:tcPr>
          <w:p w14:paraId="2BA19A6E" w14:textId="77777777" w:rsidR="00833E6B" w:rsidRDefault="00000000">
            <w:pPr>
              <w:jc w:val="center"/>
            </w:pPr>
            <w:r>
              <w:rPr>
                <w:color w:val="000000"/>
              </w:rPr>
              <w:t>◯</w:t>
            </w:r>
          </w:p>
        </w:tc>
      </w:tr>
      <w:tr w:rsidR="00833E6B" w14:paraId="446236B6" w14:textId="77777777">
        <w:tc>
          <w:tcPr>
            <w:tcW w:w="2880" w:type="dxa"/>
          </w:tcPr>
          <w:p w14:paraId="4456288B" w14:textId="4662D9BB" w:rsidR="00833E6B" w:rsidRDefault="00000000">
            <w:r>
              <w:rPr>
                <w:b/>
                <w:color w:val="000000"/>
              </w:rPr>
              <w:t>[</w:t>
            </w:r>
            <w:r w:rsidR="003F41E6">
              <w:rPr>
                <w:b/>
                <w:color w:val="000000"/>
              </w:rPr>
              <w:t>CC24_</w:t>
            </w:r>
            <w:r>
              <w:rPr>
                <w:b/>
                <w:color w:val="000000"/>
              </w:rPr>
              <w:t xml:space="preserve">323b] </w:t>
            </w:r>
            <w:r>
              <w:rPr>
                <w:color w:val="000000"/>
              </w:rPr>
              <w:t>Increase the number of border patrols on the US-Mexican border</w:t>
            </w:r>
          </w:p>
        </w:tc>
        <w:tc>
          <w:tcPr>
            <w:tcW w:w="2880" w:type="dxa"/>
          </w:tcPr>
          <w:p w14:paraId="385E3A3B" w14:textId="77777777" w:rsidR="00833E6B" w:rsidRDefault="00000000">
            <w:pPr>
              <w:jc w:val="center"/>
            </w:pPr>
            <w:r>
              <w:rPr>
                <w:color w:val="000000"/>
              </w:rPr>
              <w:t>◯</w:t>
            </w:r>
          </w:p>
        </w:tc>
        <w:tc>
          <w:tcPr>
            <w:tcW w:w="2880" w:type="dxa"/>
          </w:tcPr>
          <w:p w14:paraId="11ECCC31" w14:textId="77777777" w:rsidR="00833E6B" w:rsidRDefault="00000000">
            <w:pPr>
              <w:jc w:val="center"/>
            </w:pPr>
            <w:r>
              <w:rPr>
                <w:color w:val="000000"/>
              </w:rPr>
              <w:t>◯</w:t>
            </w:r>
          </w:p>
        </w:tc>
      </w:tr>
      <w:tr w:rsidR="00833E6B" w14:paraId="7C113EAC" w14:textId="77777777">
        <w:tc>
          <w:tcPr>
            <w:tcW w:w="2880" w:type="dxa"/>
          </w:tcPr>
          <w:p w14:paraId="06D9C5D4" w14:textId="2D39F543" w:rsidR="00833E6B" w:rsidRDefault="00000000">
            <w:r>
              <w:rPr>
                <w:b/>
                <w:color w:val="000000"/>
              </w:rPr>
              <w:t>[</w:t>
            </w:r>
            <w:r w:rsidR="003F41E6">
              <w:rPr>
                <w:b/>
                <w:color w:val="000000"/>
              </w:rPr>
              <w:t>CC24_</w:t>
            </w:r>
            <w:r>
              <w:rPr>
                <w:b/>
                <w:color w:val="000000"/>
              </w:rPr>
              <w:t xml:space="preserve">323c] </w:t>
            </w:r>
            <w:r>
              <w:rPr>
                <w:color w:val="000000"/>
              </w:rPr>
              <w:t>Build a wall between the U.S. and Mexico</w:t>
            </w:r>
          </w:p>
        </w:tc>
        <w:tc>
          <w:tcPr>
            <w:tcW w:w="2880" w:type="dxa"/>
          </w:tcPr>
          <w:p w14:paraId="6B870418" w14:textId="77777777" w:rsidR="00833E6B" w:rsidRDefault="00000000">
            <w:pPr>
              <w:jc w:val="center"/>
            </w:pPr>
            <w:r>
              <w:rPr>
                <w:color w:val="000000"/>
              </w:rPr>
              <w:t>◯</w:t>
            </w:r>
          </w:p>
        </w:tc>
        <w:tc>
          <w:tcPr>
            <w:tcW w:w="2880" w:type="dxa"/>
          </w:tcPr>
          <w:p w14:paraId="35B501C2" w14:textId="77777777" w:rsidR="00833E6B" w:rsidRDefault="00000000">
            <w:pPr>
              <w:jc w:val="center"/>
            </w:pPr>
            <w:r>
              <w:rPr>
                <w:color w:val="000000"/>
              </w:rPr>
              <w:t>◯</w:t>
            </w:r>
          </w:p>
        </w:tc>
      </w:tr>
      <w:tr w:rsidR="00833E6B" w14:paraId="1C594A6F" w14:textId="77777777">
        <w:tc>
          <w:tcPr>
            <w:tcW w:w="2880" w:type="dxa"/>
          </w:tcPr>
          <w:p w14:paraId="3C9E4C76" w14:textId="6BB0D4A5" w:rsidR="00833E6B" w:rsidRDefault="00000000">
            <w:r>
              <w:rPr>
                <w:b/>
                <w:color w:val="000000"/>
              </w:rPr>
              <w:t>[</w:t>
            </w:r>
            <w:r w:rsidR="003F41E6">
              <w:rPr>
                <w:b/>
                <w:color w:val="000000"/>
              </w:rPr>
              <w:t>CC24_</w:t>
            </w:r>
            <w:r>
              <w:rPr>
                <w:b/>
                <w:color w:val="000000"/>
              </w:rPr>
              <w:t xml:space="preserve">323d] </w:t>
            </w:r>
            <w:r>
              <w:rPr>
                <w:color w:val="000000"/>
              </w:rPr>
              <w:t>Provide permanent resident status to children of immigrants who were brought to the United States by their parents (also known as Dreamers). Provide these immigrants a pathway to citizenship if they meet the citizenship requirements and have committed no crimes.</w:t>
            </w:r>
          </w:p>
        </w:tc>
        <w:tc>
          <w:tcPr>
            <w:tcW w:w="2880" w:type="dxa"/>
          </w:tcPr>
          <w:p w14:paraId="1FE82E00" w14:textId="77777777" w:rsidR="00833E6B" w:rsidRDefault="00000000">
            <w:pPr>
              <w:jc w:val="center"/>
            </w:pPr>
            <w:r>
              <w:rPr>
                <w:color w:val="000000"/>
              </w:rPr>
              <w:t>◯</w:t>
            </w:r>
          </w:p>
        </w:tc>
        <w:tc>
          <w:tcPr>
            <w:tcW w:w="2880" w:type="dxa"/>
          </w:tcPr>
          <w:p w14:paraId="29397564" w14:textId="77777777" w:rsidR="00833E6B" w:rsidRDefault="00000000">
            <w:pPr>
              <w:jc w:val="center"/>
            </w:pPr>
            <w:r>
              <w:rPr>
                <w:color w:val="000000"/>
              </w:rPr>
              <w:t>◯</w:t>
            </w:r>
          </w:p>
        </w:tc>
      </w:tr>
    </w:tbl>
    <w:p w14:paraId="28893448" w14:textId="77777777" w:rsidR="00833E6B" w:rsidRDefault="00000000">
      <w:r>
        <w:rPr>
          <w:color w:val="000000"/>
        </w:rPr>
        <w:t>required: None</w:t>
      </w:r>
    </w:p>
    <w:p w14:paraId="32A76B39" w14:textId="77777777" w:rsidR="00833E6B" w:rsidRDefault="00000000">
      <w:r>
        <w:rPr>
          <w:color w:val="000000"/>
        </w:rPr>
        <w:t>varlabel: None</w:t>
      </w:r>
    </w:p>
    <w:p w14:paraId="5BC944F8" w14:textId="77777777" w:rsidR="00833E6B" w:rsidRDefault="00000000">
      <w:r>
        <w:rPr>
          <w:color w:val="000000"/>
        </w:rPr>
        <w:t>width: None</w:t>
      </w:r>
    </w:p>
    <w:p w14:paraId="5367C113" w14:textId="77777777" w:rsidR="00833E6B" w:rsidRDefault="00000000">
      <w:r>
        <w:br/>
      </w:r>
    </w:p>
    <w:p w14:paraId="4E66CDB8"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790944D5" w14:textId="77777777">
        <w:tc>
          <w:tcPr>
            <w:tcW w:w="4320" w:type="dxa"/>
          </w:tcPr>
          <w:p w14:paraId="58EEE130" w14:textId="77777777" w:rsidR="00833E6B" w:rsidRDefault="00000000">
            <w:r>
              <w:rPr>
                <w:noProof/>
              </w:rPr>
              <w:lastRenderedPageBreak/>
              <w:drawing>
                <wp:inline distT="0" distB="0" distL="0" distR="0" wp14:anchorId="6DC86775" wp14:editId="3C35E2EC">
                  <wp:extent cx="1344168" cy="28651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5F41C401" w14:textId="77777777" w:rsidR="00833E6B" w:rsidRDefault="00833E6B"/>
        </w:tc>
      </w:tr>
    </w:tbl>
    <w:p w14:paraId="73A2A3D9" w14:textId="555BFE9B" w:rsidR="00833E6B" w:rsidRDefault="00000000">
      <w:pPr>
        <w:pStyle w:val="Heading2"/>
      </w:pPr>
      <w:r>
        <w:rPr>
          <w:color w:val="000000"/>
        </w:rPr>
        <w:t>[</w:t>
      </w:r>
      <w:r w:rsidR="003F41E6">
        <w:rPr>
          <w:color w:val="000000"/>
        </w:rPr>
        <w:t>CC24_</w:t>
      </w:r>
      <w:r>
        <w:rPr>
          <w:color w:val="000000"/>
        </w:rPr>
        <w:t xml:space="preserve">324grid] {grid} </w:t>
      </w:r>
      <w:r>
        <w:rPr>
          <w:b w:val="0"/>
          <w:color w:val="000000"/>
        </w:rPr>
        <w:t>Do you support or oppose each of the following proposals?</w:t>
      </w:r>
    </w:p>
    <w:tbl>
      <w:tblPr>
        <w:tblW w:w="0" w:type="auto"/>
        <w:tblLook w:val="04A0" w:firstRow="1" w:lastRow="0" w:firstColumn="1" w:lastColumn="0" w:noHBand="0" w:noVBand="1"/>
      </w:tblPr>
      <w:tblGrid>
        <w:gridCol w:w="2880"/>
        <w:gridCol w:w="2880"/>
        <w:gridCol w:w="2880"/>
      </w:tblGrid>
      <w:tr w:rsidR="00833E6B" w14:paraId="1383E845" w14:textId="77777777">
        <w:tc>
          <w:tcPr>
            <w:tcW w:w="2880" w:type="dxa"/>
          </w:tcPr>
          <w:p w14:paraId="4174C16E" w14:textId="77777777" w:rsidR="00833E6B" w:rsidRDefault="00833E6B"/>
        </w:tc>
        <w:tc>
          <w:tcPr>
            <w:tcW w:w="2880" w:type="dxa"/>
          </w:tcPr>
          <w:p w14:paraId="372D6DB5" w14:textId="77777777" w:rsidR="00833E6B" w:rsidRDefault="00000000">
            <w:pPr>
              <w:jc w:val="center"/>
            </w:pPr>
            <w:r>
              <w:rPr>
                <w:b/>
                <w:color w:val="000000"/>
              </w:rPr>
              <w:t xml:space="preserve">[1] </w:t>
            </w:r>
            <w:r>
              <w:rPr>
                <w:color w:val="000000"/>
              </w:rPr>
              <w:t>Support</w:t>
            </w:r>
          </w:p>
        </w:tc>
        <w:tc>
          <w:tcPr>
            <w:tcW w:w="2880" w:type="dxa"/>
          </w:tcPr>
          <w:p w14:paraId="64D67CF0" w14:textId="77777777" w:rsidR="00833E6B" w:rsidRDefault="00000000">
            <w:pPr>
              <w:jc w:val="center"/>
            </w:pPr>
            <w:r>
              <w:rPr>
                <w:b/>
                <w:color w:val="000000"/>
              </w:rPr>
              <w:t xml:space="preserve">[2] </w:t>
            </w:r>
            <w:r>
              <w:rPr>
                <w:color w:val="000000"/>
              </w:rPr>
              <w:t>Oppose</w:t>
            </w:r>
          </w:p>
        </w:tc>
      </w:tr>
      <w:tr w:rsidR="00833E6B" w14:paraId="4B87C3C3" w14:textId="77777777">
        <w:tc>
          <w:tcPr>
            <w:tcW w:w="2880" w:type="dxa"/>
          </w:tcPr>
          <w:p w14:paraId="467253D1" w14:textId="4395B919" w:rsidR="00833E6B" w:rsidRDefault="00000000">
            <w:r>
              <w:rPr>
                <w:b/>
                <w:color w:val="000000"/>
              </w:rPr>
              <w:t>[</w:t>
            </w:r>
            <w:r w:rsidR="003F41E6">
              <w:rPr>
                <w:b/>
                <w:color w:val="000000"/>
              </w:rPr>
              <w:t>CC24_</w:t>
            </w:r>
            <w:r>
              <w:rPr>
                <w:b/>
                <w:color w:val="000000"/>
              </w:rPr>
              <w:t xml:space="preserve">324a] </w:t>
            </w:r>
            <w:r>
              <w:rPr>
                <w:color w:val="000000"/>
              </w:rPr>
              <w:t>Always allow a woman the right to obtain an abortion as a matter of choice</w:t>
            </w:r>
          </w:p>
        </w:tc>
        <w:tc>
          <w:tcPr>
            <w:tcW w:w="2880" w:type="dxa"/>
          </w:tcPr>
          <w:p w14:paraId="2B064DF9" w14:textId="77777777" w:rsidR="00833E6B" w:rsidRDefault="00000000">
            <w:pPr>
              <w:jc w:val="center"/>
            </w:pPr>
            <w:r>
              <w:rPr>
                <w:color w:val="000000"/>
              </w:rPr>
              <w:t>◯</w:t>
            </w:r>
          </w:p>
        </w:tc>
        <w:tc>
          <w:tcPr>
            <w:tcW w:w="2880" w:type="dxa"/>
          </w:tcPr>
          <w:p w14:paraId="2BEA0327" w14:textId="77777777" w:rsidR="00833E6B" w:rsidRDefault="00000000">
            <w:pPr>
              <w:jc w:val="center"/>
            </w:pPr>
            <w:r>
              <w:rPr>
                <w:color w:val="000000"/>
              </w:rPr>
              <w:t>◯</w:t>
            </w:r>
          </w:p>
        </w:tc>
      </w:tr>
      <w:tr w:rsidR="00833E6B" w14:paraId="6D545380" w14:textId="77777777">
        <w:tc>
          <w:tcPr>
            <w:tcW w:w="2880" w:type="dxa"/>
          </w:tcPr>
          <w:p w14:paraId="326DEC74" w14:textId="07E4E8AB" w:rsidR="00833E6B" w:rsidRDefault="00000000">
            <w:r>
              <w:rPr>
                <w:b/>
                <w:color w:val="000000"/>
              </w:rPr>
              <w:t>[</w:t>
            </w:r>
            <w:r w:rsidR="003F41E6">
              <w:rPr>
                <w:b/>
                <w:color w:val="000000"/>
              </w:rPr>
              <w:t>CC24_</w:t>
            </w:r>
            <w:r>
              <w:rPr>
                <w:b/>
                <w:color w:val="000000"/>
              </w:rPr>
              <w:t xml:space="preserve">324b] </w:t>
            </w:r>
            <w:r>
              <w:rPr>
                <w:color w:val="000000"/>
              </w:rPr>
              <w:t>Permit abortion only in case of rape, incest or when the woman's life is in</w:t>
            </w:r>
          </w:p>
        </w:tc>
        <w:tc>
          <w:tcPr>
            <w:tcW w:w="2880" w:type="dxa"/>
          </w:tcPr>
          <w:p w14:paraId="3E14E519" w14:textId="77777777" w:rsidR="00833E6B" w:rsidRDefault="00000000">
            <w:pPr>
              <w:jc w:val="center"/>
            </w:pPr>
            <w:r>
              <w:rPr>
                <w:color w:val="000000"/>
              </w:rPr>
              <w:t>◯</w:t>
            </w:r>
          </w:p>
        </w:tc>
        <w:tc>
          <w:tcPr>
            <w:tcW w:w="2880" w:type="dxa"/>
          </w:tcPr>
          <w:p w14:paraId="42A5CA72" w14:textId="77777777" w:rsidR="00833E6B" w:rsidRDefault="00000000">
            <w:pPr>
              <w:jc w:val="center"/>
            </w:pPr>
            <w:r>
              <w:rPr>
                <w:color w:val="000000"/>
              </w:rPr>
              <w:t>◯</w:t>
            </w:r>
          </w:p>
        </w:tc>
      </w:tr>
      <w:tr w:rsidR="00833E6B" w14:paraId="765508D5" w14:textId="77777777">
        <w:tc>
          <w:tcPr>
            <w:tcW w:w="2880" w:type="dxa"/>
          </w:tcPr>
          <w:p w14:paraId="57143867" w14:textId="738F00CD" w:rsidR="00833E6B" w:rsidRDefault="00000000">
            <w:r>
              <w:rPr>
                <w:b/>
                <w:color w:val="000000"/>
              </w:rPr>
              <w:t>[</w:t>
            </w:r>
            <w:r w:rsidR="003F41E6">
              <w:rPr>
                <w:b/>
                <w:color w:val="000000"/>
              </w:rPr>
              <w:t>CC24_</w:t>
            </w:r>
            <w:r>
              <w:rPr>
                <w:b/>
                <w:color w:val="000000"/>
              </w:rPr>
              <w:t xml:space="preserve">324c] </w:t>
            </w:r>
            <w:r>
              <w:rPr>
                <w:color w:val="000000"/>
              </w:rPr>
              <w:t>Make abortions illegal in all circumstances</w:t>
            </w:r>
          </w:p>
        </w:tc>
        <w:tc>
          <w:tcPr>
            <w:tcW w:w="2880" w:type="dxa"/>
          </w:tcPr>
          <w:p w14:paraId="3DC4BEA1" w14:textId="77777777" w:rsidR="00833E6B" w:rsidRDefault="00000000">
            <w:pPr>
              <w:jc w:val="center"/>
            </w:pPr>
            <w:r>
              <w:rPr>
                <w:color w:val="000000"/>
              </w:rPr>
              <w:t>◯</w:t>
            </w:r>
          </w:p>
        </w:tc>
        <w:tc>
          <w:tcPr>
            <w:tcW w:w="2880" w:type="dxa"/>
          </w:tcPr>
          <w:p w14:paraId="3FD1FFF4" w14:textId="77777777" w:rsidR="00833E6B" w:rsidRDefault="00000000">
            <w:pPr>
              <w:jc w:val="center"/>
            </w:pPr>
            <w:r>
              <w:rPr>
                <w:color w:val="000000"/>
              </w:rPr>
              <w:t>◯</w:t>
            </w:r>
          </w:p>
        </w:tc>
      </w:tr>
      <w:tr w:rsidR="00833E6B" w14:paraId="4E1CA43D" w14:textId="77777777">
        <w:tc>
          <w:tcPr>
            <w:tcW w:w="2880" w:type="dxa"/>
          </w:tcPr>
          <w:p w14:paraId="3740C160" w14:textId="449162C0" w:rsidR="00833E6B" w:rsidRDefault="00000000">
            <w:r>
              <w:rPr>
                <w:b/>
                <w:color w:val="000000"/>
              </w:rPr>
              <w:t>[</w:t>
            </w:r>
            <w:r w:rsidR="003F41E6">
              <w:rPr>
                <w:b/>
                <w:color w:val="000000"/>
              </w:rPr>
              <w:t>CC24_</w:t>
            </w:r>
            <w:r>
              <w:rPr>
                <w:b/>
                <w:color w:val="000000"/>
              </w:rPr>
              <w:t xml:space="preserve">324d] </w:t>
            </w:r>
            <w:r>
              <w:rPr>
                <w:color w:val="000000"/>
              </w:rPr>
              <w:t>Expand access to abortion, including making it more affordable, broadening the types of providers who can offer care, and protecting access to abortion clinics.</w:t>
            </w:r>
          </w:p>
        </w:tc>
        <w:tc>
          <w:tcPr>
            <w:tcW w:w="2880" w:type="dxa"/>
          </w:tcPr>
          <w:p w14:paraId="4A474C3A" w14:textId="77777777" w:rsidR="00833E6B" w:rsidRDefault="00000000">
            <w:pPr>
              <w:jc w:val="center"/>
            </w:pPr>
            <w:r>
              <w:rPr>
                <w:color w:val="000000"/>
              </w:rPr>
              <w:t>◯</w:t>
            </w:r>
          </w:p>
        </w:tc>
        <w:tc>
          <w:tcPr>
            <w:tcW w:w="2880" w:type="dxa"/>
          </w:tcPr>
          <w:p w14:paraId="2C442A6F" w14:textId="77777777" w:rsidR="00833E6B" w:rsidRDefault="00000000">
            <w:pPr>
              <w:jc w:val="center"/>
            </w:pPr>
            <w:r>
              <w:rPr>
                <w:color w:val="000000"/>
              </w:rPr>
              <w:t>◯</w:t>
            </w:r>
          </w:p>
        </w:tc>
      </w:tr>
    </w:tbl>
    <w:p w14:paraId="3BD58FAD" w14:textId="77777777" w:rsidR="00833E6B" w:rsidRDefault="00000000">
      <w:r>
        <w:rPr>
          <w:color w:val="000000"/>
        </w:rPr>
        <w:t>required: None</w:t>
      </w:r>
    </w:p>
    <w:p w14:paraId="0AF5BFAF" w14:textId="77777777" w:rsidR="00833E6B" w:rsidRDefault="00000000">
      <w:r>
        <w:rPr>
          <w:color w:val="000000"/>
        </w:rPr>
        <w:t>roworder: None</w:t>
      </w:r>
    </w:p>
    <w:p w14:paraId="10C75C44" w14:textId="77777777" w:rsidR="00833E6B" w:rsidRDefault="00000000">
      <w:r>
        <w:rPr>
          <w:color w:val="000000"/>
        </w:rPr>
        <w:t>varlabel: None</w:t>
      </w:r>
    </w:p>
    <w:p w14:paraId="4B2B5F50" w14:textId="77777777" w:rsidR="00833E6B" w:rsidRDefault="00000000">
      <w:r>
        <w:rPr>
          <w:color w:val="000000"/>
        </w:rPr>
        <w:t>width: None</w:t>
      </w:r>
    </w:p>
    <w:p w14:paraId="59F46C42" w14:textId="77777777" w:rsidR="00833E6B" w:rsidRDefault="00000000">
      <w:r>
        <w:br/>
      </w:r>
    </w:p>
    <w:p w14:paraId="10EA04E8"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114BC2C5" w14:textId="77777777">
        <w:tc>
          <w:tcPr>
            <w:tcW w:w="4320" w:type="dxa"/>
          </w:tcPr>
          <w:p w14:paraId="7CCB0574" w14:textId="77777777" w:rsidR="00833E6B" w:rsidRDefault="00000000">
            <w:r>
              <w:rPr>
                <w:noProof/>
              </w:rPr>
              <w:lastRenderedPageBreak/>
              <w:drawing>
                <wp:inline distT="0" distB="0" distL="0" distR="0" wp14:anchorId="7A4F5577" wp14:editId="508EBF59">
                  <wp:extent cx="1344168" cy="286512"/>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139D36CB" w14:textId="77777777" w:rsidR="00833E6B" w:rsidRDefault="00833E6B"/>
        </w:tc>
      </w:tr>
    </w:tbl>
    <w:p w14:paraId="227BBBD0" w14:textId="71E5F5CF" w:rsidR="00833E6B" w:rsidRDefault="00000000">
      <w:pPr>
        <w:pStyle w:val="Heading2"/>
      </w:pPr>
      <w:r>
        <w:rPr>
          <w:color w:val="000000"/>
        </w:rPr>
        <w:t>[</w:t>
      </w:r>
      <w:r w:rsidR="003F41E6">
        <w:rPr>
          <w:color w:val="000000"/>
        </w:rPr>
        <w:t>CC24_</w:t>
      </w:r>
      <w:r>
        <w:rPr>
          <w:color w:val="000000"/>
        </w:rPr>
        <w:t xml:space="preserve">326grid] {grid} </w:t>
      </w:r>
      <w:r>
        <w:rPr>
          <w:b w:val="0"/>
          <w:color w:val="000000"/>
        </w:rPr>
        <w:t>Do you support or oppose each of the following proposals?</w:t>
      </w:r>
    </w:p>
    <w:tbl>
      <w:tblPr>
        <w:tblW w:w="0" w:type="auto"/>
        <w:tblLook w:val="04A0" w:firstRow="1" w:lastRow="0" w:firstColumn="1" w:lastColumn="0" w:noHBand="0" w:noVBand="1"/>
      </w:tblPr>
      <w:tblGrid>
        <w:gridCol w:w="2880"/>
        <w:gridCol w:w="2880"/>
        <w:gridCol w:w="2880"/>
      </w:tblGrid>
      <w:tr w:rsidR="00833E6B" w14:paraId="02BD55EE" w14:textId="77777777">
        <w:tc>
          <w:tcPr>
            <w:tcW w:w="2880" w:type="dxa"/>
          </w:tcPr>
          <w:p w14:paraId="7FE0CF89" w14:textId="77777777" w:rsidR="00833E6B" w:rsidRDefault="00833E6B"/>
        </w:tc>
        <w:tc>
          <w:tcPr>
            <w:tcW w:w="2880" w:type="dxa"/>
          </w:tcPr>
          <w:p w14:paraId="6E86A4B7" w14:textId="77777777" w:rsidR="00833E6B" w:rsidRDefault="00000000">
            <w:pPr>
              <w:jc w:val="center"/>
            </w:pPr>
            <w:r>
              <w:rPr>
                <w:b/>
                <w:color w:val="000000"/>
              </w:rPr>
              <w:t xml:space="preserve">[1] </w:t>
            </w:r>
            <w:r>
              <w:rPr>
                <w:color w:val="000000"/>
              </w:rPr>
              <w:t>Support</w:t>
            </w:r>
          </w:p>
        </w:tc>
        <w:tc>
          <w:tcPr>
            <w:tcW w:w="2880" w:type="dxa"/>
          </w:tcPr>
          <w:p w14:paraId="3E69FA8A" w14:textId="77777777" w:rsidR="00833E6B" w:rsidRDefault="00000000">
            <w:pPr>
              <w:jc w:val="center"/>
            </w:pPr>
            <w:r>
              <w:rPr>
                <w:b/>
                <w:color w:val="000000"/>
              </w:rPr>
              <w:t xml:space="preserve">[2] </w:t>
            </w:r>
            <w:r>
              <w:rPr>
                <w:color w:val="000000"/>
              </w:rPr>
              <w:t>Oppose</w:t>
            </w:r>
          </w:p>
        </w:tc>
      </w:tr>
      <w:tr w:rsidR="00833E6B" w14:paraId="3D42FC5B" w14:textId="77777777">
        <w:tc>
          <w:tcPr>
            <w:tcW w:w="2880" w:type="dxa"/>
          </w:tcPr>
          <w:p w14:paraId="34963E1D" w14:textId="7D163F53" w:rsidR="00833E6B" w:rsidRDefault="00000000">
            <w:r>
              <w:rPr>
                <w:b/>
                <w:color w:val="000000"/>
              </w:rPr>
              <w:t>[</w:t>
            </w:r>
            <w:r w:rsidR="003F41E6">
              <w:rPr>
                <w:b/>
                <w:color w:val="000000"/>
              </w:rPr>
              <w:t>CC24_</w:t>
            </w:r>
            <w:r>
              <w:rPr>
                <w:b/>
                <w:color w:val="000000"/>
              </w:rPr>
              <w:t xml:space="preserve">326a] </w:t>
            </w:r>
            <w:r>
              <w:rPr>
                <w:color w:val="000000"/>
              </w:rPr>
              <w:t>Give the Environmental Protection Agency power to regulate carbon dioxide emissions</w:t>
            </w:r>
          </w:p>
        </w:tc>
        <w:tc>
          <w:tcPr>
            <w:tcW w:w="2880" w:type="dxa"/>
          </w:tcPr>
          <w:p w14:paraId="02D9B04A" w14:textId="77777777" w:rsidR="00833E6B" w:rsidRDefault="00000000">
            <w:pPr>
              <w:jc w:val="center"/>
            </w:pPr>
            <w:r>
              <w:rPr>
                <w:color w:val="000000"/>
              </w:rPr>
              <w:t>◯</w:t>
            </w:r>
          </w:p>
        </w:tc>
        <w:tc>
          <w:tcPr>
            <w:tcW w:w="2880" w:type="dxa"/>
          </w:tcPr>
          <w:p w14:paraId="744CB184" w14:textId="77777777" w:rsidR="00833E6B" w:rsidRDefault="00000000">
            <w:pPr>
              <w:jc w:val="center"/>
            </w:pPr>
            <w:r>
              <w:rPr>
                <w:color w:val="000000"/>
              </w:rPr>
              <w:t>◯</w:t>
            </w:r>
          </w:p>
        </w:tc>
      </w:tr>
      <w:tr w:rsidR="00833E6B" w14:paraId="79DD1356" w14:textId="77777777">
        <w:tc>
          <w:tcPr>
            <w:tcW w:w="2880" w:type="dxa"/>
          </w:tcPr>
          <w:p w14:paraId="4DD812F0" w14:textId="38E8BC74" w:rsidR="00833E6B" w:rsidRDefault="00000000">
            <w:r>
              <w:rPr>
                <w:b/>
                <w:color w:val="000000"/>
              </w:rPr>
              <w:t>[</w:t>
            </w:r>
            <w:r w:rsidR="003F41E6">
              <w:rPr>
                <w:b/>
                <w:color w:val="000000"/>
              </w:rPr>
              <w:t>CC24_</w:t>
            </w:r>
            <w:r>
              <w:rPr>
                <w:b/>
                <w:color w:val="000000"/>
              </w:rPr>
              <w:t xml:space="preserve">326b] </w:t>
            </w:r>
            <w:r>
              <w:rPr>
                <w:color w:val="000000"/>
              </w:rPr>
              <w:t xml:space="preserve">Require that </w:t>
            </w:r>
            <w:r w:rsidR="00787B97" w:rsidRPr="00787B97">
              <w:rPr>
                <w:color w:val="000000"/>
              </w:rPr>
              <w:t>that at least 20 percent of electricity be generated with renewable sources such as wind, solar, or hydroelectric power.</w:t>
            </w:r>
          </w:p>
        </w:tc>
        <w:tc>
          <w:tcPr>
            <w:tcW w:w="2880" w:type="dxa"/>
          </w:tcPr>
          <w:p w14:paraId="755B5FE5" w14:textId="77777777" w:rsidR="00833E6B" w:rsidRDefault="00000000">
            <w:pPr>
              <w:jc w:val="center"/>
            </w:pPr>
            <w:r>
              <w:rPr>
                <w:color w:val="000000"/>
              </w:rPr>
              <w:t>◯</w:t>
            </w:r>
          </w:p>
        </w:tc>
        <w:tc>
          <w:tcPr>
            <w:tcW w:w="2880" w:type="dxa"/>
          </w:tcPr>
          <w:p w14:paraId="4D7AC4CF" w14:textId="77777777" w:rsidR="00833E6B" w:rsidRDefault="00000000">
            <w:pPr>
              <w:jc w:val="center"/>
            </w:pPr>
            <w:r>
              <w:rPr>
                <w:color w:val="000000"/>
              </w:rPr>
              <w:t>◯</w:t>
            </w:r>
          </w:p>
        </w:tc>
      </w:tr>
      <w:tr w:rsidR="00833E6B" w14:paraId="013D3D58" w14:textId="77777777">
        <w:tc>
          <w:tcPr>
            <w:tcW w:w="2880" w:type="dxa"/>
          </w:tcPr>
          <w:p w14:paraId="313BB7CA" w14:textId="6E9C0A41" w:rsidR="00833E6B" w:rsidRDefault="00000000">
            <w:r>
              <w:rPr>
                <w:b/>
                <w:color w:val="000000"/>
              </w:rPr>
              <w:t>[</w:t>
            </w:r>
            <w:r w:rsidR="003F41E6">
              <w:rPr>
                <w:b/>
                <w:color w:val="000000"/>
              </w:rPr>
              <w:t>CC24_</w:t>
            </w:r>
            <w:r>
              <w:rPr>
                <w:b/>
                <w:color w:val="000000"/>
              </w:rPr>
              <w:t xml:space="preserve">326c] </w:t>
            </w:r>
            <w:r>
              <w:rPr>
                <w:color w:val="000000"/>
              </w:rPr>
              <w:t>Strengthen the Environmental Protection Agency enforcement of the Clean Air Act and Clean Water Act even if it costs U.S. jobs</w:t>
            </w:r>
          </w:p>
        </w:tc>
        <w:tc>
          <w:tcPr>
            <w:tcW w:w="2880" w:type="dxa"/>
          </w:tcPr>
          <w:p w14:paraId="5B068949" w14:textId="77777777" w:rsidR="00833E6B" w:rsidRDefault="00000000">
            <w:pPr>
              <w:jc w:val="center"/>
            </w:pPr>
            <w:r>
              <w:rPr>
                <w:color w:val="000000"/>
              </w:rPr>
              <w:t>◯</w:t>
            </w:r>
          </w:p>
        </w:tc>
        <w:tc>
          <w:tcPr>
            <w:tcW w:w="2880" w:type="dxa"/>
          </w:tcPr>
          <w:p w14:paraId="24CDAB9C" w14:textId="77777777" w:rsidR="00833E6B" w:rsidRDefault="00000000">
            <w:pPr>
              <w:jc w:val="center"/>
            </w:pPr>
            <w:r>
              <w:rPr>
                <w:color w:val="000000"/>
              </w:rPr>
              <w:t>◯</w:t>
            </w:r>
          </w:p>
        </w:tc>
      </w:tr>
      <w:tr w:rsidR="00833E6B" w14:paraId="51CB0117" w14:textId="77777777">
        <w:tc>
          <w:tcPr>
            <w:tcW w:w="2880" w:type="dxa"/>
          </w:tcPr>
          <w:p w14:paraId="2566F8E4" w14:textId="54378889" w:rsidR="00833E6B" w:rsidRDefault="00000000">
            <w:r>
              <w:rPr>
                <w:b/>
                <w:color w:val="000000"/>
              </w:rPr>
              <w:t>[</w:t>
            </w:r>
            <w:r w:rsidR="003F41E6">
              <w:rPr>
                <w:b/>
                <w:color w:val="000000"/>
              </w:rPr>
              <w:t>CC24_</w:t>
            </w:r>
            <w:r>
              <w:rPr>
                <w:b/>
                <w:color w:val="000000"/>
              </w:rPr>
              <w:t xml:space="preserve">326d] </w:t>
            </w:r>
            <w:r>
              <w:rPr>
                <w:color w:val="000000"/>
              </w:rPr>
              <w:t>Increase fossil fuel production in the U.S.</w:t>
            </w:r>
          </w:p>
        </w:tc>
        <w:tc>
          <w:tcPr>
            <w:tcW w:w="2880" w:type="dxa"/>
          </w:tcPr>
          <w:p w14:paraId="7A6704D6" w14:textId="77777777" w:rsidR="00833E6B" w:rsidRDefault="00000000">
            <w:pPr>
              <w:jc w:val="center"/>
            </w:pPr>
            <w:r>
              <w:rPr>
                <w:color w:val="000000"/>
              </w:rPr>
              <w:t>◯</w:t>
            </w:r>
          </w:p>
        </w:tc>
        <w:tc>
          <w:tcPr>
            <w:tcW w:w="2880" w:type="dxa"/>
          </w:tcPr>
          <w:p w14:paraId="5D31926B" w14:textId="77777777" w:rsidR="00833E6B" w:rsidRDefault="00000000">
            <w:pPr>
              <w:jc w:val="center"/>
            </w:pPr>
            <w:r>
              <w:rPr>
                <w:color w:val="000000"/>
              </w:rPr>
              <w:t>◯</w:t>
            </w:r>
          </w:p>
        </w:tc>
      </w:tr>
      <w:tr w:rsidR="00833E6B" w14:paraId="18E47D86" w14:textId="77777777">
        <w:tc>
          <w:tcPr>
            <w:tcW w:w="2880" w:type="dxa"/>
          </w:tcPr>
          <w:p w14:paraId="73F5B09C" w14:textId="05218F84" w:rsidR="00833E6B" w:rsidRDefault="00000000">
            <w:r>
              <w:rPr>
                <w:b/>
                <w:color w:val="000000"/>
              </w:rPr>
              <w:t>[</w:t>
            </w:r>
            <w:r w:rsidR="003F41E6">
              <w:rPr>
                <w:b/>
                <w:color w:val="000000"/>
              </w:rPr>
              <w:t>CC24_</w:t>
            </w:r>
            <w:r>
              <w:rPr>
                <w:b/>
                <w:color w:val="000000"/>
              </w:rPr>
              <w:t xml:space="preserve">326e] </w:t>
            </w:r>
            <w:r>
              <w:rPr>
                <w:color w:val="000000"/>
              </w:rPr>
              <w:t>Halt new oil and gas leases on federal lands</w:t>
            </w:r>
          </w:p>
        </w:tc>
        <w:tc>
          <w:tcPr>
            <w:tcW w:w="2880" w:type="dxa"/>
          </w:tcPr>
          <w:p w14:paraId="33854809" w14:textId="77777777" w:rsidR="00833E6B" w:rsidRDefault="00000000">
            <w:pPr>
              <w:jc w:val="center"/>
            </w:pPr>
            <w:r>
              <w:rPr>
                <w:color w:val="000000"/>
              </w:rPr>
              <w:t>◯</w:t>
            </w:r>
          </w:p>
        </w:tc>
        <w:tc>
          <w:tcPr>
            <w:tcW w:w="2880" w:type="dxa"/>
          </w:tcPr>
          <w:p w14:paraId="1B294263" w14:textId="77777777" w:rsidR="00833E6B" w:rsidRDefault="00000000">
            <w:pPr>
              <w:jc w:val="center"/>
            </w:pPr>
            <w:r>
              <w:rPr>
                <w:color w:val="000000"/>
              </w:rPr>
              <w:t>◯</w:t>
            </w:r>
          </w:p>
        </w:tc>
      </w:tr>
    </w:tbl>
    <w:p w14:paraId="10B041F1" w14:textId="77777777" w:rsidR="00833E6B" w:rsidRDefault="00000000">
      <w:r>
        <w:rPr>
          <w:color w:val="000000"/>
        </w:rPr>
        <w:t>required: None</w:t>
      </w:r>
    </w:p>
    <w:p w14:paraId="54DE803C" w14:textId="77777777" w:rsidR="00833E6B" w:rsidRDefault="00000000">
      <w:r>
        <w:rPr>
          <w:color w:val="000000"/>
        </w:rPr>
        <w:t>roworder: None</w:t>
      </w:r>
    </w:p>
    <w:p w14:paraId="76EA54C9" w14:textId="77777777" w:rsidR="00833E6B" w:rsidRDefault="00000000">
      <w:r>
        <w:rPr>
          <w:color w:val="000000"/>
        </w:rPr>
        <w:t>varlabel: None</w:t>
      </w:r>
    </w:p>
    <w:p w14:paraId="16C39ECE" w14:textId="77777777" w:rsidR="00833E6B" w:rsidRDefault="00000000">
      <w:r>
        <w:br/>
      </w:r>
    </w:p>
    <w:p w14:paraId="69AFFB02"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4146DC76" w14:textId="77777777">
        <w:tc>
          <w:tcPr>
            <w:tcW w:w="4320" w:type="dxa"/>
          </w:tcPr>
          <w:p w14:paraId="1F3D6215" w14:textId="77777777" w:rsidR="00833E6B" w:rsidRDefault="00000000">
            <w:r>
              <w:rPr>
                <w:noProof/>
              </w:rPr>
              <w:lastRenderedPageBreak/>
              <w:drawing>
                <wp:inline distT="0" distB="0" distL="0" distR="0" wp14:anchorId="0F4FA29C" wp14:editId="7D1DF603">
                  <wp:extent cx="1344168" cy="28651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10E877C1" w14:textId="77777777" w:rsidR="00833E6B" w:rsidRDefault="00833E6B"/>
        </w:tc>
      </w:tr>
    </w:tbl>
    <w:p w14:paraId="5684814B" w14:textId="46888A19" w:rsidR="00833E6B" w:rsidRDefault="00000000">
      <w:pPr>
        <w:pStyle w:val="Heading2"/>
      </w:pPr>
      <w:r>
        <w:rPr>
          <w:color w:val="000000"/>
        </w:rPr>
        <w:t>[</w:t>
      </w:r>
      <w:r w:rsidR="003F41E6">
        <w:rPr>
          <w:color w:val="000000"/>
        </w:rPr>
        <w:t>CC24_</w:t>
      </w:r>
      <w:r>
        <w:rPr>
          <w:color w:val="000000"/>
        </w:rPr>
        <w:t xml:space="preserve">328grid] {grid} </w:t>
      </w:r>
      <w:r>
        <w:rPr>
          <w:b w:val="0"/>
          <w:color w:val="000000"/>
        </w:rPr>
        <w:t>Do you support or oppose each of the following proposals?</w:t>
      </w:r>
    </w:p>
    <w:tbl>
      <w:tblPr>
        <w:tblW w:w="0" w:type="auto"/>
        <w:tblLook w:val="04A0" w:firstRow="1" w:lastRow="0" w:firstColumn="1" w:lastColumn="0" w:noHBand="0" w:noVBand="1"/>
      </w:tblPr>
      <w:tblGrid>
        <w:gridCol w:w="2880"/>
        <w:gridCol w:w="2880"/>
        <w:gridCol w:w="2880"/>
      </w:tblGrid>
      <w:tr w:rsidR="00833E6B" w14:paraId="5019BF75" w14:textId="77777777">
        <w:tc>
          <w:tcPr>
            <w:tcW w:w="2880" w:type="dxa"/>
          </w:tcPr>
          <w:p w14:paraId="3460FFB3" w14:textId="77777777" w:rsidR="00833E6B" w:rsidRDefault="00833E6B"/>
        </w:tc>
        <w:tc>
          <w:tcPr>
            <w:tcW w:w="2880" w:type="dxa"/>
          </w:tcPr>
          <w:p w14:paraId="083E4D9F" w14:textId="77777777" w:rsidR="00833E6B" w:rsidRDefault="00000000">
            <w:pPr>
              <w:jc w:val="center"/>
            </w:pPr>
            <w:r>
              <w:rPr>
                <w:b/>
                <w:color w:val="000000"/>
              </w:rPr>
              <w:t xml:space="preserve">[1] </w:t>
            </w:r>
            <w:r>
              <w:rPr>
                <w:color w:val="000000"/>
              </w:rPr>
              <w:t>Support</w:t>
            </w:r>
          </w:p>
        </w:tc>
        <w:tc>
          <w:tcPr>
            <w:tcW w:w="2880" w:type="dxa"/>
          </w:tcPr>
          <w:p w14:paraId="59348D33" w14:textId="77777777" w:rsidR="00833E6B" w:rsidRDefault="00000000">
            <w:pPr>
              <w:jc w:val="center"/>
            </w:pPr>
            <w:r>
              <w:rPr>
                <w:b/>
                <w:color w:val="000000"/>
              </w:rPr>
              <w:t xml:space="preserve">[2] </w:t>
            </w:r>
            <w:r>
              <w:rPr>
                <w:color w:val="000000"/>
              </w:rPr>
              <w:t>Oppose</w:t>
            </w:r>
          </w:p>
        </w:tc>
      </w:tr>
      <w:tr w:rsidR="00833E6B" w14:paraId="14B4B04B" w14:textId="77777777">
        <w:tc>
          <w:tcPr>
            <w:tcW w:w="2880" w:type="dxa"/>
          </w:tcPr>
          <w:p w14:paraId="06D2D4DB" w14:textId="0DEEA99D" w:rsidR="00833E6B" w:rsidRDefault="00000000">
            <w:r>
              <w:rPr>
                <w:b/>
                <w:color w:val="000000"/>
              </w:rPr>
              <w:t>[</w:t>
            </w:r>
            <w:r w:rsidR="003F41E6">
              <w:rPr>
                <w:b/>
                <w:color w:val="000000"/>
              </w:rPr>
              <w:t>CC24_</w:t>
            </w:r>
            <w:r>
              <w:rPr>
                <w:b/>
                <w:color w:val="000000"/>
              </w:rPr>
              <w:t xml:space="preserve">328a] </w:t>
            </w:r>
            <w:r>
              <w:rPr>
                <w:color w:val="000000"/>
              </w:rPr>
              <w:t>Relax local zoning laws in your state to allow for construction of more apartments and condos.</w:t>
            </w:r>
          </w:p>
        </w:tc>
        <w:tc>
          <w:tcPr>
            <w:tcW w:w="2880" w:type="dxa"/>
          </w:tcPr>
          <w:p w14:paraId="613C97DE" w14:textId="77777777" w:rsidR="00833E6B" w:rsidRDefault="00000000">
            <w:pPr>
              <w:jc w:val="center"/>
            </w:pPr>
            <w:r>
              <w:rPr>
                <w:color w:val="000000"/>
              </w:rPr>
              <w:t>◯</w:t>
            </w:r>
          </w:p>
        </w:tc>
        <w:tc>
          <w:tcPr>
            <w:tcW w:w="2880" w:type="dxa"/>
          </w:tcPr>
          <w:p w14:paraId="6C9B1655" w14:textId="77777777" w:rsidR="00833E6B" w:rsidRDefault="00000000">
            <w:pPr>
              <w:jc w:val="center"/>
            </w:pPr>
            <w:r>
              <w:rPr>
                <w:color w:val="000000"/>
              </w:rPr>
              <w:t>◯</w:t>
            </w:r>
          </w:p>
        </w:tc>
      </w:tr>
      <w:tr w:rsidR="00833E6B" w14:paraId="6D19A8FB" w14:textId="77777777">
        <w:tc>
          <w:tcPr>
            <w:tcW w:w="2880" w:type="dxa"/>
          </w:tcPr>
          <w:p w14:paraId="72DBF8FF" w14:textId="1354E786" w:rsidR="00833E6B" w:rsidRDefault="00000000">
            <w:r>
              <w:rPr>
                <w:b/>
                <w:color w:val="000000"/>
              </w:rPr>
              <w:t>[</w:t>
            </w:r>
            <w:r w:rsidR="003F41E6">
              <w:rPr>
                <w:b/>
                <w:color w:val="000000"/>
              </w:rPr>
              <w:t>CC24_</w:t>
            </w:r>
            <w:r>
              <w:rPr>
                <w:b/>
                <w:color w:val="000000"/>
              </w:rPr>
              <w:t xml:space="preserve">328b] </w:t>
            </w:r>
            <w:r>
              <w:rPr>
                <w:color w:val="000000"/>
              </w:rPr>
              <w:t>Expand federal tax incentives to encourage developers to build homes for people who make less than half of the average income in your area</w:t>
            </w:r>
          </w:p>
        </w:tc>
        <w:tc>
          <w:tcPr>
            <w:tcW w:w="2880" w:type="dxa"/>
          </w:tcPr>
          <w:p w14:paraId="7BEC40F9" w14:textId="77777777" w:rsidR="00833E6B" w:rsidRDefault="00000000">
            <w:pPr>
              <w:jc w:val="center"/>
            </w:pPr>
            <w:r>
              <w:rPr>
                <w:color w:val="000000"/>
              </w:rPr>
              <w:t>◯</w:t>
            </w:r>
          </w:p>
        </w:tc>
        <w:tc>
          <w:tcPr>
            <w:tcW w:w="2880" w:type="dxa"/>
          </w:tcPr>
          <w:p w14:paraId="318597B4" w14:textId="77777777" w:rsidR="00833E6B" w:rsidRDefault="00000000">
            <w:pPr>
              <w:jc w:val="center"/>
            </w:pPr>
            <w:r>
              <w:rPr>
                <w:color w:val="000000"/>
              </w:rPr>
              <w:t>◯</w:t>
            </w:r>
          </w:p>
        </w:tc>
      </w:tr>
      <w:tr w:rsidR="00833E6B" w14:paraId="244A660A" w14:textId="77777777">
        <w:tc>
          <w:tcPr>
            <w:tcW w:w="2880" w:type="dxa"/>
          </w:tcPr>
          <w:p w14:paraId="0C74A829" w14:textId="07646847" w:rsidR="00833E6B" w:rsidRDefault="00000000">
            <w:r>
              <w:rPr>
                <w:b/>
                <w:color w:val="000000"/>
              </w:rPr>
              <w:t>[</w:t>
            </w:r>
            <w:r w:rsidR="003F41E6">
              <w:rPr>
                <w:b/>
                <w:color w:val="000000"/>
              </w:rPr>
              <w:t>CC24_</w:t>
            </w:r>
            <w:r>
              <w:rPr>
                <w:b/>
                <w:color w:val="000000"/>
              </w:rPr>
              <w:t xml:space="preserve">328c] </w:t>
            </w:r>
            <w:r>
              <w:rPr>
                <w:color w:val="000000"/>
              </w:rPr>
              <w:t xml:space="preserve">Require able-bodied adults under 64 years of age who do not have dependents to have a job </w:t>
            </w:r>
            <w:proofErr w:type="gramStart"/>
            <w:r>
              <w:rPr>
                <w:color w:val="000000"/>
              </w:rPr>
              <w:t>in order to</w:t>
            </w:r>
            <w:proofErr w:type="gramEnd"/>
            <w:r>
              <w:rPr>
                <w:color w:val="000000"/>
              </w:rPr>
              <w:t xml:space="preserve"> receive Medicaid.</w:t>
            </w:r>
          </w:p>
        </w:tc>
        <w:tc>
          <w:tcPr>
            <w:tcW w:w="2880" w:type="dxa"/>
          </w:tcPr>
          <w:p w14:paraId="7263F3D9" w14:textId="77777777" w:rsidR="00833E6B" w:rsidRDefault="00000000">
            <w:pPr>
              <w:jc w:val="center"/>
            </w:pPr>
            <w:r>
              <w:rPr>
                <w:color w:val="000000"/>
              </w:rPr>
              <w:t>◯</w:t>
            </w:r>
          </w:p>
        </w:tc>
        <w:tc>
          <w:tcPr>
            <w:tcW w:w="2880" w:type="dxa"/>
          </w:tcPr>
          <w:p w14:paraId="7F8ECC8E" w14:textId="77777777" w:rsidR="00833E6B" w:rsidRDefault="00000000">
            <w:pPr>
              <w:jc w:val="center"/>
            </w:pPr>
            <w:r>
              <w:rPr>
                <w:color w:val="000000"/>
              </w:rPr>
              <w:t>◯</w:t>
            </w:r>
          </w:p>
        </w:tc>
      </w:tr>
      <w:tr w:rsidR="00833E6B" w14:paraId="479B99E2" w14:textId="77777777">
        <w:tc>
          <w:tcPr>
            <w:tcW w:w="2880" w:type="dxa"/>
          </w:tcPr>
          <w:p w14:paraId="55394A40" w14:textId="7110A09D" w:rsidR="00833E6B" w:rsidRDefault="00000000">
            <w:r>
              <w:rPr>
                <w:b/>
                <w:color w:val="000000"/>
              </w:rPr>
              <w:t>[</w:t>
            </w:r>
            <w:r w:rsidR="003F41E6">
              <w:rPr>
                <w:b/>
                <w:color w:val="000000"/>
              </w:rPr>
              <w:t>CC24_</w:t>
            </w:r>
            <w:r>
              <w:rPr>
                <w:b/>
                <w:color w:val="000000"/>
              </w:rPr>
              <w:t xml:space="preserve">328d] </w:t>
            </w:r>
            <w:r>
              <w:rPr>
                <w:color w:val="000000"/>
              </w:rPr>
              <w:t>Repeal the Affordable Care Act</w:t>
            </w:r>
          </w:p>
        </w:tc>
        <w:tc>
          <w:tcPr>
            <w:tcW w:w="2880" w:type="dxa"/>
          </w:tcPr>
          <w:p w14:paraId="11E25112" w14:textId="77777777" w:rsidR="00833E6B" w:rsidRDefault="00000000">
            <w:pPr>
              <w:jc w:val="center"/>
            </w:pPr>
            <w:r>
              <w:rPr>
                <w:color w:val="000000"/>
              </w:rPr>
              <w:t>◯</w:t>
            </w:r>
          </w:p>
        </w:tc>
        <w:tc>
          <w:tcPr>
            <w:tcW w:w="2880" w:type="dxa"/>
          </w:tcPr>
          <w:p w14:paraId="324CCE85" w14:textId="77777777" w:rsidR="00833E6B" w:rsidRDefault="00000000">
            <w:pPr>
              <w:jc w:val="center"/>
            </w:pPr>
            <w:r>
              <w:rPr>
                <w:color w:val="000000"/>
              </w:rPr>
              <w:t>◯</w:t>
            </w:r>
          </w:p>
        </w:tc>
      </w:tr>
      <w:tr w:rsidR="00833E6B" w14:paraId="52329152" w14:textId="77777777">
        <w:tc>
          <w:tcPr>
            <w:tcW w:w="2880" w:type="dxa"/>
          </w:tcPr>
          <w:p w14:paraId="376B5D93" w14:textId="4E22B176" w:rsidR="00833E6B" w:rsidRDefault="00000000">
            <w:r>
              <w:rPr>
                <w:b/>
                <w:color w:val="000000"/>
              </w:rPr>
              <w:t>[</w:t>
            </w:r>
            <w:r w:rsidR="003F41E6">
              <w:rPr>
                <w:b/>
                <w:color w:val="000000"/>
              </w:rPr>
              <w:t>CC24_</w:t>
            </w:r>
            <w:r>
              <w:rPr>
                <w:b/>
                <w:color w:val="000000"/>
              </w:rPr>
              <w:t xml:space="preserve">328e] </w:t>
            </w:r>
            <w:r>
              <w:rPr>
                <w:color w:val="000000"/>
              </w:rPr>
              <w:t>Expand Medicaid to cover individuals making less than $25,000 and families making less than $40,000 a year.</w:t>
            </w:r>
          </w:p>
        </w:tc>
        <w:tc>
          <w:tcPr>
            <w:tcW w:w="2880" w:type="dxa"/>
          </w:tcPr>
          <w:p w14:paraId="2CF1AE84" w14:textId="77777777" w:rsidR="00833E6B" w:rsidRDefault="00000000">
            <w:pPr>
              <w:jc w:val="center"/>
            </w:pPr>
            <w:r>
              <w:rPr>
                <w:color w:val="000000"/>
              </w:rPr>
              <w:t>◯</w:t>
            </w:r>
          </w:p>
        </w:tc>
        <w:tc>
          <w:tcPr>
            <w:tcW w:w="2880" w:type="dxa"/>
          </w:tcPr>
          <w:p w14:paraId="4EC0B6D3" w14:textId="77777777" w:rsidR="00833E6B" w:rsidRDefault="00000000">
            <w:pPr>
              <w:jc w:val="center"/>
            </w:pPr>
            <w:r>
              <w:rPr>
                <w:color w:val="000000"/>
              </w:rPr>
              <w:t>◯</w:t>
            </w:r>
          </w:p>
        </w:tc>
      </w:tr>
      <w:tr w:rsidR="00833E6B" w14:paraId="2B93D11B" w14:textId="77777777">
        <w:tc>
          <w:tcPr>
            <w:tcW w:w="2880" w:type="dxa"/>
          </w:tcPr>
          <w:p w14:paraId="78FDDA5E" w14:textId="01E377BB" w:rsidR="00833E6B" w:rsidRDefault="00000000">
            <w:r>
              <w:rPr>
                <w:b/>
                <w:color w:val="000000"/>
              </w:rPr>
              <w:t>[</w:t>
            </w:r>
            <w:r w:rsidR="003F41E6">
              <w:rPr>
                <w:b/>
                <w:color w:val="000000"/>
              </w:rPr>
              <w:t>CC24_</w:t>
            </w:r>
            <w:r>
              <w:rPr>
                <w:b/>
                <w:color w:val="000000"/>
              </w:rPr>
              <w:t xml:space="preserve">323f] </w:t>
            </w:r>
            <w:r>
              <w:rPr>
                <w:color w:val="000000"/>
              </w:rPr>
              <w:t>Forgive up to $20,000 of student loan debt for each person</w:t>
            </w:r>
          </w:p>
        </w:tc>
        <w:tc>
          <w:tcPr>
            <w:tcW w:w="2880" w:type="dxa"/>
          </w:tcPr>
          <w:p w14:paraId="3DAF3159" w14:textId="77777777" w:rsidR="00833E6B" w:rsidRDefault="00000000">
            <w:pPr>
              <w:jc w:val="center"/>
            </w:pPr>
            <w:r>
              <w:rPr>
                <w:color w:val="000000"/>
              </w:rPr>
              <w:t>◯</w:t>
            </w:r>
          </w:p>
        </w:tc>
        <w:tc>
          <w:tcPr>
            <w:tcW w:w="2880" w:type="dxa"/>
          </w:tcPr>
          <w:p w14:paraId="0504FE13" w14:textId="77777777" w:rsidR="00833E6B" w:rsidRDefault="00000000">
            <w:pPr>
              <w:jc w:val="center"/>
            </w:pPr>
            <w:r>
              <w:rPr>
                <w:color w:val="000000"/>
              </w:rPr>
              <w:t>◯</w:t>
            </w:r>
          </w:p>
        </w:tc>
      </w:tr>
    </w:tbl>
    <w:p w14:paraId="60C9C71B" w14:textId="77777777" w:rsidR="00833E6B" w:rsidRDefault="00000000">
      <w:r>
        <w:rPr>
          <w:color w:val="000000"/>
        </w:rPr>
        <w:t>roworder: None</w:t>
      </w:r>
    </w:p>
    <w:p w14:paraId="37E84FE5" w14:textId="77777777" w:rsidR="00833E6B" w:rsidRDefault="00000000">
      <w:r>
        <w:rPr>
          <w:color w:val="000000"/>
        </w:rPr>
        <w:t>varlabel: None</w:t>
      </w:r>
    </w:p>
    <w:p w14:paraId="664DCC0C" w14:textId="77777777" w:rsidR="00833E6B" w:rsidRDefault="00000000">
      <w:r>
        <w:rPr>
          <w:color w:val="000000"/>
        </w:rPr>
        <w:t>width: None</w:t>
      </w:r>
    </w:p>
    <w:p w14:paraId="5199C99E" w14:textId="77777777" w:rsidR="00833E6B" w:rsidRDefault="00000000">
      <w:r>
        <w:lastRenderedPageBreak/>
        <w:br/>
      </w:r>
    </w:p>
    <w:p w14:paraId="13D88366"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5411A8F0" w14:textId="77777777">
        <w:tc>
          <w:tcPr>
            <w:tcW w:w="4320" w:type="dxa"/>
          </w:tcPr>
          <w:p w14:paraId="7435A117" w14:textId="77777777" w:rsidR="00833E6B" w:rsidRDefault="00000000">
            <w:r>
              <w:rPr>
                <w:noProof/>
              </w:rPr>
              <w:lastRenderedPageBreak/>
              <w:drawing>
                <wp:inline distT="0" distB="0" distL="0" distR="0" wp14:anchorId="0173CBE7" wp14:editId="5262054E">
                  <wp:extent cx="1344168" cy="28651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871E2AC" w14:textId="77777777" w:rsidR="00833E6B" w:rsidRDefault="00833E6B"/>
        </w:tc>
      </w:tr>
    </w:tbl>
    <w:p w14:paraId="448AF1D4" w14:textId="3A12F7D3" w:rsidR="00833E6B" w:rsidRDefault="00000000">
      <w:pPr>
        <w:pStyle w:val="Heading2"/>
      </w:pPr>
      <w:r>
        <w:rPr>
          <w:color w:val="000000"/>
        </w:rPr>
        <w:t>[</w:t>
      </w:r>
      <w:r w:rsidR="003F41E6">
        <w:rPr>
          <w:color w:val="000000"/>
        </w:rPr>
        <w:t>CC24_</w:t>
      </w:r>
      <w:r>
        <w:rPr>
          <w:color w:val="000000"/>
        </w:rPr>
        <w:t xml:space="preserve">330grid] {grid} </w:t>
      </w:r>
      <w:r>
        <w:rPr>
          <w:b w:val="0"/>
          <w:color w:val="000000"/>
        </w:rPr>
        <w:t>How would you rate each of the following individuals and groups?</w:t>
      </w:r>
    </w:p>
    <w:tbl>
      <w:tblPr>
        <w:tblW w:w="0" w:type="auto"/>
        <w:tblLook w:val="04A0" w:firstRow="1" w:lastRow="0" w:firstColumn="1" w:lastColumn="0" w:noHBand="0" w:noVBand="1"/>
      </w:tblPr>
      <w:tblGrid>
        <w:gridCol w:w="1795"/>
        <w:gridCol w:w="719"/>
        <w:gridCol w:w="718"/>
        <w:gridCol w:w="962"/>
        <w:gridCol w:w="707"/>
        <w:gridCol w:w="1142"/>
        <w:gridCol w:w="1142"/>
        <w:gridCol w:w="1142"/>
        <w:gridCol w:w="529"/>
      </w:tblGrid>
      <w:tr w:rsidR="00833E6B" w14:paraId="52241FBE" w14:textId="77777777">
        <w:tc>
          <w:tcPr>
            <w:tcW w:w="960" w:type="dxa"/>
          </w:tcPr>
          <w:p w14:paraId="216C2869" w14:textId="77777777" w:rsidR="00833E6B" w:rsidRDefault="00833E6B"/>
        </w:tc>
        <w:tc>
          <w:tcPr>
            <w:tcW w:w="960" w:type="dxa"/>
          </w:tcPr>
          <w:p w14:paraId="4D57082E" w14:textId="77777777" w:rsidR="00833E6B" w:rsidRDefault="00000000">
            <w:pPr>
              <w:jc w:val="center"/>
            </w:pPr>
            <w:r>
              <w:rPr>
                <w:b/>
                <w:color w:val="000000"/>
              </w:rPr>
              <w:t xml:space="preserve">[1] </w:t>
            </w:r>
            <w:r>
              <w:rPr>
                <w:color w:val="000000"/>
              </w:rPr>
              <w:t>Very Liberal</w:t>
            </w:r>
          </w:p>
        </w:tc>
        <w:tc>
          <w:tcPr>
            <w:tcW w:w="960" w:type="dxa"/>
          </w:tcPr>
          <w:p w14:paraId="1EE1A3DB" w14:textId="77777777" w:rsidR="00833E6B" w:rsidRDefault="00000000">
            <w:pPr>
              <w:jc w:val="center"/>
            </w:pPr>
            <w:r>
              <w:rPr>
                <w:b/>
                <w:color w:val="000000"/>
              </w:rPr>
              <w:t xml:space="preserve">[2] </w:t>
            </w:r>
            <w:r>
              <w:rPr>
                <w:color w:val="000000"/>
              </w:rPr>
              <w:t>Liberal</w:t>
            </w:r>
          </w:p>
        </w:tc>
        <w:tc>
          <w:tcPr>
            <w:tcW w:w="960" w:type="dxa"/>
          </w:tcPr>
          <w:p w14:paraId="5157C58D" w14:textId="77777777" w:rsidR="00833E6B" w:rsidRDefault="00000000">
            <w:pPr>
              <w:jc w:val="center"/>
            </w:pPr>
            <w:r>
              <w:rPr>
                <w:b/>
                <w:color w:val="000000"/>
              </w:rPr>
              <w:t xml:space="preserve">[3] </w:t>
            </w:r>
            <w:r>
              <w:rPr>
                <w:color w:val="000000"/>
              </w:rPr>
              <w:t>Somewhat Liberal</w:t>
            </w:r>
          </w:p>
        </w:tc>
        <w:tc>
          <w:tcPr>
            <w:tcW w:w="960" w:type="dxa"/>
          </w:tcPr>
          <w:p w14:paraId="2F428685" w14:textId="77777777" w:rsidR="00833E6B" w:rsidRDefault="00000000">
            <w:pPr>
              <w:jc w:val="center"/>
            </w:pPr>
            <w:r>
              <w:rPr>
                <w:b/>
                <w:color w:val="000000"/>
              </w:rPr>
              <w:t xml:space="preserve">[4] </w:t>
            </w:r>
            <w:r>
              <w:rPr>
                <w:color w:val="000000"/>
              </w:rPr>
              <w:t>Middle of the Road</w:t>
            </w:r>
          </w:p>
        </w:tc>
        <w:tc>
          <w:tcPr>
            <w:tcW w:w="960" w:type="dxa"/>
          </w:tcPr>
          <w:p w14:paraId="262F5D0E" w14:textId="77777777" w:rsidR="00833E6B" w:rsidRDefault="00000000">
            <w:pPr>
              <w:jc w:val="center"/>
            </w:pPr>
            <w:r>
              <w:rPr>
                <w:b/>
                <w:color w:val="000000"/>
              </w:rPr>
              <w:t xml:space="preserve">[5] </w:t>
            </w:r>
            <w:r>
              <w:rPr>
                <w:color w:val="000000"/>
              </w:rPr>
              <w:t>Somewhat Conservative</w:t>
            </w:r>
          </w:p>
        </w:tc>
        <w:tc>
          <w:tcPr>
            <w:tcW w:w="960" w:type="dxa"/>
          </w:tcPr>
          <w:p w14:paraId="0211B988" w14:textId="77777777" w:rsidR="00833E6B" w:rsidRDefault="00000000">
            <w:pPr>
              <w:jc w:val="center"/>
            </w:pPr>
            <w:r>
              <w:rPr>
                <w:b/>
                <w:color w:val="000000"/>
              </w:rPr>
              <w:t xml:space="preserve">[6] </w:t>
            </w:r>
            <w:r>
              <w:rPr>
                <w:color w:val="000000"/>
              </w:rPr>
              <w:t>Conservative</w:t>
            </w:r>
          </w:p>
        </w:tc>
        <w:tc>
          <w:tcPr>
            <w:tcW w:w="960" w:type="dxa"/>
          </w:tcPr>
          <w:p w14:paraId="7D0748E8" w14:textId="77777777" w:rsidR="00833E6B" w:rsidRDefault="00000000">
            <w:pPr>
              <w:jc w:val="center"/>
            </w:pPr>
            <w:r>
              <w:rPr>
                <w:b/>
                <w:color w:val="000000"/>
              </w:rPr>
              <w:t xml:space="preserve">[7] </w:t>
            </w:r>
            <w:r>
              <w:rPr>
                <w:color w:val="000000"/>
              </w:rPr>
              <w:t>Very Conservative</w:t>
            </w:r>
          </w:p>
        </w:tc>
        <w:tc>
          <w:tcPr>
            <w:tcW w:w="960" w:type="dxa"/>
          </w:tcPr>
          <w:p w14:paraId="1B84D676" w14:textId="77777777" w:rsidR="00833E6B" w:rsidRDefault="00000000">
            <w:pPr>
              <w:jc w:val="center"/>
            </w:pPr>
            <w:r>
              <w:rPr>
                <w:b/>
                <w:color w:val="000000"/>
              </w:rPr>
              <w:t xml:space="preserve">[8] </w:t>
            </w:r>
            <w:r>
              <w:rPr>
                <w:color w:val="000000"/>
              </w:rPr>
              <w:t>Not sure</w:t>
            </w:r>
          </w:p>
        </w:tc>
      </w:tr>
      <w:tr w:rsidR="00833E6B" w14:paraId="5A05CD22" w14:textId="77777777">
        <w:tc>
          <w:tcPr>
            <w:tcW w:w="960" w:type="dxa"/>
          </w:tcPr>
          <w:p w14:paraId="4EE2A2AD" w14:textId="76507AB3" w:rsidR="00833E6B" w:rsidRDefault="00000000">
            <w:r>
              <w:rPr>
                <w:b/>
                <w:color w:val="000000"/>
              </w:rPr>
              <w:t>[</w:t>
            </w:r>
            <w:r w:rsidR="003F41E6">
              <w:rPr>
                <w:b/>
                <w:color w:val="000000"/>
              </w:rPr>
              <w:t>CC24_</w:t>
            </w:r>
            <w:r>
              <w:rPr>
                <w:b/>
                <w:color w:val="000000"/>
              </w:rPr>
              <w:t xml:space="preserve">330a] </w:t>
            </w:r>
            <w:r>
              <w:rPr>
                <w:color w:val="000000"/>
              </w:rPr>
              <w:t>Yourself</w:t>
            </w:r>
          </w:p>
        </w:tc>
        <w:tc>
          <w:tcPr>
            <w:tcW w:w="960" w:type="dxa"/>
          </w:tcPr>
          <w:p w14:paraId="67879AD7" w14:textId="77777777" w:rsidR="00833E6B" w:rsidRDefault="00000000">
            <w:pPr>
              <w:jc w:val="center"/>
            </w:pPr>
            <w:r>
              <w:rPr>
                <w:color w:val="000000"/>
              </w:rPr>
              <w:t>◯</w:t>
            </w:r>
          </w:p>
        </w:tc>
        <w:tc>
          <w:tcPr>
            <w:tcW w:w="960" w:type="dxa"/>
          </w:tcPr>
          <w:p w14:paraId="584C1BB2" w14:textId="77777777" w:rsidR="00833E6B" w:rsidRDefault="00000000">
            <w:pPr>
              <w:jc w:val="center"/>
            </w:pPr>
            <w:r>
              <w:rPr>
                <w:color w:val="000000"/>
              </w:rPr>
              <w:t>◯</w:t>
            </w:r>
          </w:p>
        </w:tc>
        <w:tc>
          <w:tcPr>
            <w:tcW w:w="960" w:type="dxa"/>
          </w:tcPr>
          <w:p w14:paraId="7ACF6396" w14:textId="77777777" w:rsidR="00833E6B" w:rsidRDefault="00000000">
            <w:pPr>
              <w:jc w:val="center"/>
            </w:pPr>
            <w:r>
              <w:rPr>
                <w:color w:val="000000"/>
              </w:rPr>
              <w:t>◯</w:t>
            </w:r>
          </w:p>
        </w:tc>
        <w:tc>
          <w:tcPr>
            <w:tcW w:w="960" w:type="dxa"/>
          </w:tcPr>
          <w:p w14:paraId="012C6F3A" w14:textId="77777777" w:rsidR="00833E6B" w:rsidRDefault="00000000">
            <w:pPr>
              <w:jc w:val="center"/>
            </w:pPr>
            <w:r>
              <w:rPr>
                <w:color w:val="000000"/>
              </w:rPr>
              <w:t>◯</w:t>
            </w:r>
          </w:p>
        </w:tc>
        <w:tc>
          <w:tcPr>
            <w:tcW w:w="960" w:type="dxa"/>
          </w:tcPr>
          <w:p w14:paraId="20B3AF9B" w14:textId="77777777" w:rsidR="00833E6B" w:rsidRDefault="00000000">
            <w:pPr>
              <w:jc w:val="center"/>
            </w:pPr>
            <w:r>
              <w:rPr>
                <w:color w:val="000000"/>
              </w:rPr>
              <w:t>◯</w:t>
            </w:r>
          </w:p>
        </w:tc>
        <w:tc>
          <w:tcPr>
            <w:tcW w:w="960" w:type="dxa"/>
          </w:tcPr>
          <w:p w14:paraId="2864953E" w14:textId="77777777" w:rsidR="00833E6B" w:rsidRDefault="00000000">
            <w:pPr>
              <w:jc w:val="center"/>
            </w:pPr>
            <w:r>
              <w:rPr>
                <w:color w:val="000000"/>
              </w:rPr>
              <w:t>◯</w:t>
            </w:r>
          </w:p>
        </w:tc>
        <w:tc>
          <w:tcPr>
            <w:tcW w:w="960" w:type="dxa"/>
          </w:tcPr>
          <w:p w14:paraId="35BE38E3" w14:textId="77777777" w:rsidR="00833E6B" w:rsidRDefault="00000000">
            <w:pPr>
              <w:jc w:val="center"/>
            </w:pPr>
            <w:r>
              <w:rPr>
                <w:color w:val="000000"/>
              </w:rPr>
              <w:t>◯</w:t>
            </w:r>
          </w:p>
        </w:tc>
        <w:tc>
          <w:tcPr>
            <w:tcW w:w="960" w:type="dxa"/>
          </w:tcPr>
          <w:p w14:paraId="5D9937FD" w14:textId="77777777" w:rsidR="00833E6B" w:rsidRDefault="00000000">
            <w:pPr>
              <w:jc w:val="center"/>
            </w:pPr>
            <w:r>
              <w:rPr>
                <w:color w:val="000000"/>
              </w:rPr>
              <w:t>◯</w:t>
            </w:r>
          </w:p>
        </w:tc>
      </w:tr>
      <w:tr w:rsidR="00833E6B" w14:paraId="259468A3" w14:textId="77777777">
        <w:tc>
          <w:tcPr>
            <w:tcW w:w="960" w:type="dxa"/>
          </w:tcPr>
          <w:p w14:paraId="2B9B8498" w14:textId="384C0CBB" w:rsidR="00833E6B" w:rsidRDefault="00000000">
            <w:r>
              <w:rPr>
                <w:b/>
                <w:color w:val="000000"/>
              </w:rPr>
              <w:t>[</w:t>
            </w:r>
            <w:r w:rsidR="003F41E6">
              <w:rPr>
                <w:b/>
                <w:color w:val="000000"/>
              </w:rPr>
              <w:t>CC24_</w:t>
            </w:r>
            <w:r>
              <w:rPr>
                <w:b/>
                <w:color w:val="000000"/>
              </w:rPr>
              <w:t xml:space="preserve">330b] </w:t>
            </w:r>
            <w:r>
              <w:rPr>
                <w:color w:val="000000"/>
              </w:rPr>
              <w:t>$</w:t>
            </w:r>
            <w:proofErr w:type="spellStart"/>
            <w:r>
              <w:rPr>
                <w:color w:val="000000"/>
              </w:rPr>
              <w:t>CurrentGovName</w:t>
            </w:r>
            <w:proofErr w:type="spellEnd"/>
            <w:r>
              <w:rPr>
                <w:b/>
                <w:color w:val="000000"/>
              </w:rPr>
              <w:t xml:space="preserve"> (shown if shown if CurrentGovName)</w:t>
            </w:r>
          </w:p>
        </w:tc>
        <w:tc>
          <w:tcPr>
            <w:tcW w:w="960" w:type="dxa"/>
          </w:tcPr>
          <w:p w14:paraId="083A7CA3" w14:textId="77777777" w:rsidR="00833E6B" w:rsidRDefault="00000000">
            <w:pPr>
              <w:jc w:val="center"/>
            </w:pPr>
            <w:r>
              <w:rPr>
                <w:color w:val="000000"/>
              </w:rPr>
              <w:t>◯</w:t>
            </w:r>
          </w:p>
        </w:tc>
        <w:tc>
          <w:tcPr>
            <w:tcW w:w="960" w:type="dxa"/>
          </w:tcPr>
          <w:p w14:paraId="46CC1C48" w14:textId="77777777" w:rsidR="00833E6B" w:rsidRDefault="00000000">
            <w:pPr>
              <w:jc w:val="center"/>
            </w:pPr>
            <w:r>
              <w:rPr>
                <w:color w:val="000000"/>
              </w:rPr>
              <w:t>◯</w:t>
            </w:r>
          </w:p>
        </w:tc>
        <w:tc>
          <w:tcPr>
            <w:tcW w:w="960" w:type="dxa"/>
          </w:tcPr>
          <w:p w14:paraId="1F65D04C" w14:textId="77777777" w:rsidR="00833E6B" w:rsidRDefault="00000000">
            <w:pPr>
              <w:jc w:val="center"/>
            </w:pPr>
            <w:r>
              <w:rPr>
                <w:color w:val="000000"/>
              </w:rPr>
              <w:t>◯</w:t>
            </w:r>
          </w:p>
        </w:tc>
        <w:tc>
          <w:tcPr>
            <w:tcW w:w="960" w:type="dxa"/>
          </w:tcPr>
          <w:p w14:paraId="1FF4BACB" w14:textId="77777777" w:rsidR="00833E6B" w:rsidRDefault="00000000">
            <w:pPr>
              <w:jc w:val="center"/>
            </w:pPr>
            <w:r>
              <w:rPr>
                <w:color w:val="000000"/>
              </w:rPr>
              <w:t>◯</w:t>
            </w:r>
          </w:p>
        </w:tc>
        <w:tc>
          <w:tcPr>
            <w:tcW w:w="960" w:type="dxa"/>
          </w:tcPr>
          <w:p w14:paraId="0AAEC6A8" w14:textId="77777777" w:rsidR="00833E6B" w:rsidRDefault="00000000">
            <w:pPr>
              <w:jc w:val="center"/>
            </w:pPr>
            <w:r>
              <w:rPr>
                <w:color w:val="000000"/>
              </w:rPr>
              <w:t>◯</w:t>
            </w:r>
          </w:p>
        </w:tc>
        <w:tc>
          <w:tcPr>
            <w:tcW w:w="960" w:type="dxa"/>
          </w:tcPr>
          <w:p w14:paraId="6E07C464" w14:textId="77777777" w:rsidR="00833E6B" w:rsidRDefault="00000000">
            <w:pPr>
              <w:jc w:val="center"/>
            </w:pPr>
            <w:r>
              <w:rPr>
                <w:color w:val="000000"/>
              </w:rPr>
              <w:t>◯</w:t>
            </w:r>
          </w:p>
        </w:tc>
        <w:tc>
          <w:tcPr>
            <w:tcW w:w="960" w:type="dxa"/>
          </w:tcPr>
          <w:p w14:paraId="3B06145C" w14:textId="77777777" w:rsidR="00833E6B" w:rsidRDefault="00000000">
            <w:pPr>
              <w:jc w:val="center"/>
            </w:pPr>
            <w:r>
              <w:rPr>
                <w:color w:val="000000"/>
              </w:rPr>
              <w:t>◯</w:t>
            </w:r>
          </w:p>
        </w:tc>
        <w:tc>
          <w:tcPr>
            <w:tcW w:w="960" w:type="dxa"/>
          </w:tcPr>
          <w:p w14:paraId="7347D3C7" w14:textId="77777777" w:rsidR="00833E6B" w:rsidRDefault="00000000">
            <w:pPr>
              <w:jc w:val="center"/>
            </w:pPr>
            <w:r>
              <w:rPr>
                <w:color w:val="000000"/>
              </w:rPr>
              <w:t>◯</w:t>
            </w:r>
          </w:p>
        </w:tc>
      </w:tr>
      <w:tr w:rsidR="00833E6B" w14:paraId="2E23728C" w14:textId="77777777">
        <w:tc>
          <w:tcPr>
            <w:tcW w:w="960" w:type="dxa"/>
          </w:tcPr>
          <w:p w14:paraId="497F0BE8" w14:textId="56AC0CBB" w:rsidR="00833E6B" w:rsidRDefault="00000000">
            <w:r>
              <w:rPr>
                <w:b/>
                <w:color w:val="000000"/>
              </w:rPr>
              <w:t>[</w:t>
            </w:r>
            <w:r w:rsidR="003F41E6">
              <w:rPr>
                <w:b/>
                <w:color w:val="000000"/>
              </w:rPr>
              <w:t>CC24_</w:t>
            </w:r>
            <w:r>
              <w:rPr>
                <w:b/>
                <w:color w:val="000000"/>
              </w:rPr>
              <w:t xml:space="preserve">330c] </w:t>
            </w:r>
            <w:r>
              <w:rPr>
                <w:color w:val="000000"/>
              </w:rPr>
              <w:t>Joe Biden</w:t>
            </w:r>
          </w:p>
        </w:tc>
        <w:tc>
          <w:tcPr>
            <w:tcW w:w="960" w:type="dxa"/>
          </w:tcPr>
          <w:p w14:paraId="29F8A331" w14:textId="77777777" w:rsidR="00833E6B" w:rsidRDefault="00000000">
            <w:pPr>
              <w:jc w:val="center"/>
            </w:pPr>
            <w:r>
              <w:rPr>
                <w:color w:val="000000"/>
              </w:rPr>
              <w:t>◯</w:t>
            </w:r>
          </w:p>
        </w:tc>
        <w:tc>
          <w:tcPr>
            <w:tcW w:w="960" w:type="dxa"/>
          </w:tcPr>
          <w:p w14:paraId="42995575" w14:textId="77777777" w:rsidR="00833E6B" w:rsidRDefault="00000000">
            <w:pPr>
              <w:jc w:val="center"/>
            </w:pPr>
            <w:r>
              <w:rPr>
                <w:color w:val="000000"/>
              </w:rPr>
              <w:t>◯</w:t>
            </w:r>
          </w:p>
        </w:tc>
        <w:tc>
          <w:tcPr>
            <w:tcW w:w="960" w:type="dxa"/>
          </w:tcPr>
          <w:p w14:paraId="0F704E5C" w14:textId="77777777" w:rsidR="00833E6B" w:rsidRDefault="00000000">
            <w:pPr>
              <w:jc w:val="center"/>
            </w:pPr>
            <w:r>
              <w:rPr>
                <w:color w:val="000000"/>
              </w:rPr>
              <w:t>◯</w:t>
            </w:r>
          </w:p>
        </w:tc>
        <w:tc>
          <w:tcPr>
            <w:tcW w:w="960" w:type="dxa"/>
          </w:tcPr>
          <w:p w14:paraId="627AE5A1" w14:textId="77777777" w:rsidR="00833E6B" w:rsidRDefault="00000000">
            <w:pPr>
              <w:jc w:val="center"/>
            </w:pPr>
            <w:r>
              <w:rPr>
                <w:color w:val="000000"/>
              </w:rPr>
              <w:t>◯</w:t>
            </w:r>
          </w:p>
        </w:tc>
        <w:tc>
          <w:tcPr>
            <w:tcW w:w="960" w:type="dxa"/>
          </w:tcPr>
          <w:p w14:paraId="1FC832E6" w14:textId="77777777" w:rsidR="00833E6B" w:rsidRDefault="00000000">
            <w:pPr>
              <w:jc w:val="center"/>
            </w:pPr>
            <w:r>
              <w:rPr>
                <w:color w:val="000000"/>
              </w:rPr>
              <w:t>◯</w:t>
            </w:r>
          </w:p>
        </w:tc>
        <w:tc>
          <w:tcPr>
            <w:tcW w:w="960" w:type="dxa"/>
          </w:tcPr>
          <w:p w14:paraId="5E555A20" w14:textId="77777777" w:rsidR="00833E6B" w:rsidRDefault="00000000">
            <w:pPr>
              <w:jc w:val="center"/>
            </w:pPr>
            <w:r>
              <w:rPr>
                <w:color w:val="000000"/>
              </w:rPr>
              <w:t>◯</w:t>
            </w:r>
          </w:p>
        </w:tc>
        <w:tc>
          <w:tcPr>
            <w:tcW w:w="960" w:type="dxa"/>
          </w:tcPr>
          <w:p w14:paraId="0B6F5CCA" w14:textId="77777777" w:rsidR="00833E6B" w:rsidRDefault="00000000">
            <w:pPr>
              <w:jc w:val="center"/>
            </w:pPr>
            <w:r>
              <w:rPr>
                <w:color w:val="000000"/>
              </w:rPr>
              <w:t>◯</w:t>
            </w:r>
          </w:p>
        </w:tc>
        <w:tc>
          <w:tcPr>
            <w:tcW w:w="960" w:type="dxa"/>
          </w:tcPr>
          <w:p w14:paraId="4A4758B8" w14:textId="77777777" w:rsidR="00833E6B" w:rsidRDefault="00000000">
            <w:pPr>
              <w:jc w:val="center"/>
            </w:pPr>
            <w:r>
              <w:rPr>
                <w:color w:val="000000"/>
              </w:rPr>
              <w:t>◯</w:t>
            </w:r>
          </w:p>
        </w:tc>
      </w:tr>
      <w:tr w:rsidR="00833E6B" w14:paraId="5A3808CF" w14:textId="77777777">
        <w:tc>
          <w:tcPr>
            <w:tcW w:w="960" w:type="dxa"/>
          </w:tcPr>
          <w:p w14:paraId="20EE2753" w14:textId="109BC645" w:rsidR="00833E6B" w:rsidRDefault="00000000">
            <w:r>
              <w:rPr>
                <w:b/>
                <w:color w:val="000000"/>
              </w:rPr>
              <w:t>[</w:t>
            </w:r>
            <w:r w:rsidR="003F41E6">
              <w:rPr>
                <w:b/>
                <w:color w:val="000000"/>
              </w:rPr>
              <w:t>CC24_</w:t>
            </w:r>
            <w:r>
              <w:rPr>
                <w:b/>
                <w:color w:val="000000"/>
              </w:rPr>
              <w:t xml:space="preserve">330d] </w:t>
            </w:r>
            <w:r>
              <w:rPr>
                <w:color w:val="000000"/>
              </w:rPr>
              <w:t>Donald Trump</w:t>
            </w:r>
          </w:p>
        </w:tc>
        <w:tc>
          <w:tcPr>
            <w:tcW w:w="960" w:type="dxa"/>
          </w:tcPr>
          <w:p w14:paraId="6B67530C" w14:textId="77777777" w:rsidR="00833E6B" w:rsidRDefault="00000000">
            <w:pPr>
              <w:jc w:val="center"/>
            </w:pPr>
            <w:r>
              <w:rPr>
                <w:color w:val="000000"/>
              </w:rPr>
              <w:t>◯</w:t>
            </w:r>
          </w:p>
        </w:tc>
        <w:tc>
          <w:tcPr>
            <w:tcW w:w="960" w:type="dxa"/>
          </w:tcPr>
          <w:p w14:paraId="75E9E087" w14:textId="77777777" w:rsidR="00833E6B" w:rsidRDefault="00000000">
            <w:pPr>
              <w:jc w:val="center"/>
            </w:pPr>
            <w:r>
              <w:rPr>
                <w:color w:val="000000"/>
              </w:rPr>
              <w:t>◯</w:t>
            </w:r>
          </w:p>
        </w:tc>
        <w:tc>
          <w:tcPr>
            <w:tcW w:w="960" w:type="dxa"/>
          </w:tcPr>
          <w:p w14:paraId="28578DE9" w14:textId="77777777" w:rsidR="00833E6B" w:rsidRDefault="00000000">
            <w:pPr>
              <w:jc w:val="center"/>
            </w:pPr>
            <w:r>
              <w:rPr>
                <w:color w:val="000000"/>
              </w:rPr>
              <w:t>◯</w:t>
            </w:r>
          </w:p>
        </w:tc>
        <w:tc>
          <w:tcPr>
            <w:tcW w:w="960" w:type="dxa"/>
          </w:tcPr>
          <w:p w14:paraId="41EBE8A7" w14:textId="77777777" w:rsidR="00833E6B" w:rsidRDefault="00000000">
            <w:pPr>
              <w:jc w:val="center"/>
            </w:pPr>
            <w:r>
              <w:rPr>
                <w:color w:val="000000"/>
              </w:rPr>
              <w:t>◯</w:t>
            </w:r>
          </w:p>
        </w:tc>
        <w:tc>
          <w:tcPr>
            <w:tcW w:w="960" w:type="dxa"/>
          </w:tcPr>
          <w:p w14:paraId="124933AD" w14:textId="77777777" w:rsidR="00833E6B" w:rsidRDefault="00000000">
            <w:pPr>
              <w:jc w:val="center"/>
            </w:pPr>
            <w:r>
              <w:rPr>
                <w:color w:val="000000"/>
              </w:rPr>
              <w:t>◯</w:t>
            </w:r>
          </w:p>
        </w:tc>
        <w:tc>
          <w:tcPr>
            <w:tcW w:w="960" w:type="dxa"/>
          </w:tcPr>
          <w:p w14:paraId="1D5021A2" w14:textId="77777777" w:rsidR="00833E6B" w:rsidRDefault="00000000">
            <w:pPr>
              <w:jc w:val="center"/>
            </w:pPr>
            <w:r>
              <w:rPr>
                <w:color w:val="000000"/>
              </w:rPr>
              <w:t>◯</w:t>
            </w:r>
          </w:p>
        </w:tc>
        <w:tc>
          <w:tcPr>
            <w:tcW w:w="960" w:type="dxa"/>
          </w:tcPr>
          <w:p w14:paraId="2626F6A8" w14:textId="77777777" w:rsidR="00833E6B" w:rsidRDefault="00000000">
            <w:pPr>
              <w:jc w:val="center"/>
            </w:pPr>
            <w:r>
              <w:rPr>
                <w:color w:val="000000"/>
              </w:rPr>
              <w:t>◯</w:t>
            </w:r>
          </w:p>
        </w:tc>
        <w:tc>
          <w:tcPr>
            <w:tcW w:w="960" w:type="dxa"/>
          </w:tcPr>
          <w:p w14:paraId="3FD1445A" w14:textId="77777777" w:rsidR="00833E6B" w:rsidRDefault="00000000">
            <w:pPr>
              <w:jc w:val="center"/>
            </w:pPr>
            <w:r>
              <w:rPr>
                <w:color w:val="000000"/>
              </w:rPr>
              <w:t>◯</w:t>
            </w:r>
          </w:p>
        </w:tc>
      </w:tr>
      <w:tr w:rsidR="00833E6B" w14:paraId="3A5ABFE3" w14:textId="77777777">
        <w:tc>
          <w:tcPr>
            <w:tcW w:w="960" w:type="dxa"/>
          </w:tcPr>
          <w:p w14:paraId="32B6DE6B" w14:textId="21E37068" w:rsidR="00833E6B" w:rsidRDefault="00000000">
            <w:r>
              <w:rPr>
                <w:b/>
                <w:color w:val="000000"/>
              </w:rPr>
              <w:t>[</w:t>
            </w:r>
            <w:r w:rsidR="003F41E6">
              <w:rPr>
                <w:b/>
                <w:color w:val="000000"/>
              </w:rPr>
              <w:t>CC24_</w:t>
            </w:r>
            <w:r>
              <w:rPr>
                <w:b/>
                <w:color w:val="000000"/>
              </w:rPr>
              <w:t xml:space="preserve">330e] </w:t>
            </w:r>
            <w:r>
              <w:rPr>
                <w:color w:val="000000"/>
              </w:rPr>
              <w:t>The Democratic Party</w:t>
            </w:r>
          </w:p>
        </w:tc>
        <w:tc>
          <w:tcPr>
            <w:tcW w:w="960" w:type="dxa"/>
          </w:tcPr>
          <w:p w14:paraId="2C7F73F5" w14:textId="77777777" w:rsidR="00833E6B" w:rsidRDefault="00000000">
            <w:pPr>
              <w:jc w:val="center"/>
            </w:pPr>
            <w:r>
              <w:rPr>
                <w:color w:val="000000"/>
              </w:rPr>
              <w:t>◯</w:t>
            </w:r>
          </w:p>
        </w:tc>
        <w:tc>
          <w:tcPr>
            <w:tcW w:w="960" w:type="dxa"/>
          </w:tcPr>
          <w:p w14:paraId="3090439D" w14:textId="77777777" w:rsidR="00833E6B" w:rsidRDefault="00000000">
            <w:pPr>
              <w:jc w:val="center"/>
            </w:pPr>
            <w:r>
              <w:rPr>
                <w:color w:val="000000"/>
              </w:rPr>
              <w:t>◯</w:t>
            </w:r>
          </w:p>
        </w:tc>
        <w:tc>
          <w:tcPr>
            <w:tcW w:w="960" w:type="dxa"/>
          </w:tcPr>
          <w:p w14:paraId="297EAE0F" w14:textId="77777777" w:rsidR="00833E6B" w:rsidRDefault="00000000">
            <w:pPr>
              <w:jc w:val="center"/>
            </w:pPr>
            <w:r>
              <w:rPr>
                <w:color w:val="000000"/>
              </w:rPr>
              <w:t>◯</w:t>
            </w:r>
          </w:p>
        </w:tc>
        <w:tc>
          <w:tcPr>
            <w:tcW w:w="960" w:type="dxa"/>
          </w:tcPr>
          <w:p w14:paraId="7BE84EFC" w14:textId="77777777" w:rsidR="00833E6B" w:rsidRDefault="00000000">
            <w:pPr>
              <w:jc w:val="center"/>
            </w:pPr>
            <w:r>
              <w:rPr>
                <w:color w:val="000000"/>
              </w:rPr>
              <w:t>◯</w:t>
            </w:r>
          </w:p>
        </w:tc>
        <w:tc>
          <w:tcPr>
            <w:tcW w:w="960" w:type="dxa"/>
          </w:tcPr>
          <w:p w14:paraId="1A2B1C13" w14:textId="77777777" w:rsidR="00833E6B" w:rsidRDefault="00000000">
            <w:pPr>
              <w:jc w:val="center"/>
            </w:pPr>
            <w:r>
              <w:rPr>
                <w:color w:val="000000"/>
              </w:rPr>
              <w:t>◯</w:t>
            </w:r>
          </w:p>
        </w:tc>
        <w:tc>
          <w:tcPr>
            <w:tcW w:w="960" w:type="dxa"/>
          </w:tcPr>
          <w:p w14:paraId="02E0C86B" w14:textId="77777777" w:rsidR="00833E6B" w:rsidRDefault="00000000">
            <w:pPr>
              <w:jc w:val="center"/>
            </w:pPr>
            <w:r>
              <w:rPr>
                <w:color w:val="000000"/>
              </w:rPr>
              <w:t>◯</w:t>
            </w:r>
          </w:p>
        </w:tc>
        <w:tc>
          <w:tcPr>
            <w:tcW w:w="960" w:type="dxa"/>
          </w:tcPr>
          <w:p w14:paraId="0475573D" w14:textId="77777777" w:rsidR="00833E6B" w:rsidRDefault="00000000">
            <w:pPr>
              <w:jc w:val="center"/>
            </w:pPr>
            <w:r>
              <w:rPr>
                <w:color w:val="000000"/>
              </w:rPr>
              <w:t>◯</w:t>
            </w:r>
          </w:p>
        </w:tc>
        <w:tc>
          <w:tcPr>
            <w:tcW w:w="960" w:type="dxa"/>
          </w:tcPr>
          <w:p w14:paraId="24A072A4" w14:textId="77777777" w:rsidR="00833E6B" w:rsidRDefault="00000000">
            <w:pPr>
              <w:jc w:val="center"/>
            </w:pPr>
            <w:r>
              <w:rPr>
                <w:color w:val="000000"/>
              </w:rPr>
              <w:t>◯</w:t>
            </w:r>
          </w:p>
        </w:tc>
      </w:tr>
      <w:tr w:rsidR="00833E6B" w14:paraId="2714095F" w14:textId="77777777">
        <w:tc>
          <w:tcPr>
            <w:tcW w:w="960" w:type="dxa"/>
          </w:tcPr>
          <w:p w14:paraId="46803025" w14:textId="3D3C81BA" w:rsidR="00833E6B" w:rsidRDefault="00000000">
            <w:r>
              <w:rPr>
                <w:b/>
                <w:color w:val="000000"/>
              </w:rPr>
              <w:t>[</w:t>
            </w:r>
            <w:r w:rsidR="003F41E6">
              <w:rPr>
                <w:b/>
                <w:color w:val="000000"/>
              </w:rPr>
              <w:t>CC24_</w:t>
            </w:r>
            <w:r>
              <w:rPr>
                <w:b/>
                <w:color w:val="000000"/>
              </w:rPr>
              <w:t xml:space="preserve">330f] </w:t>
            </w:r>
            <w:r>
              <w:rPr>
                <w:color w:val="000000"/>
              </w:rPr>
              <w:t>The Republican Party</w:t>
            </w:r>
          </w:p>
        </w:tc>
        <w:tc>
          <w:tcPr>
            <w:tcW w:w="960" w:type="dxa"/>
          </w:tcPr>
          <w:p w14:paraId="3EC3DCA0" w14:textId="77777777" w:rsidR="00833E6B" w:rsidRDefault="00000000">
            <w:pPr>
              <w:jc w:val="center"/>
            </w:pPr>
            <w:r>
              <w:rPr>
                <w:color w:val="000000"/>
              </w:rPr>
              <w:t>◯</w:t>
            </w:r>
          </w:p>
        </w:tc>
        <w:tc>
          <w:tcPr>
            <w:tcW w:w="960" w:type="dxa"/>
          </w:tcPr>
          <w:p w14:paraId="7AF3B027" w14:textId="77777777" w:rsidR="00833E6B" w:rsidRDefault="00000000">
            <w:pPr>
              <w:jc w:val="center"/>
            </w:pPr>
            <w:r>
              <w:rPr>
                <w:color w:val="000000"/>
              </w:rPr>
              <w:t>◯</w:t>
            </w:r>
          </w:p>
        </w:tc>
        <w:tc>
          <w:tcPr>
            <w:tcW w:w="960" w:type="dxa"/>
          </w:tcPr>
          <w:p w14:paraId="71B9B3B0" w14:textId="77777777" w:rsidR="00833E6B" w:rsidRDefault="00000000">
            <w:pPr>
              <w:jc w:val="center"/>
            </w:pPr>
            <w:r>
              <w:rPr>
                <w:color w:val="000000"/>
              </w:rPr>
              <w:t>◯</w:t>
            </w:r>
          </w:p>
        </w:tc>
        <w:tc>
          <w:tcPr>
            <w:tcW w:w="960" w:type="dxa"/>
          </w:tcPr>
          <w:p w14:paraId="7C2F59F3" w14:textId="77777777" w:rsidR="00833E6B" w:rsidRDefault="00000000">
            <w:pPr>
              <w:jc w:val="center"/>
            </w:pPr>
            <w:r>
              <w:rPr>
                <w:color w:val="000000"/>
              </w:rPr>
              <w:t>◯</w:t>
            </w:r>
          </w:p>
        </w:tc>
        <w:tc>
          <w:tcPr>
            <w:tcW w:w="960" w:type="dxa"/>
          </w:tcPr>
          <w:p w14:paraId="3F9AB896" w14:textId="77777777" w:rsidR="00833E6B" w:rsidRDefault="00000000">
            <w:pPr>
              <w:jc w:val="center"/>
            </w:pPr>
            <w:r>
              <w:rPr>
                <w:color w:val="000000"/>
              </w:rPr>
              <w:t>◯</w:t>
            </w:r>
          </w:p>
        </w:tc>
        <w:tc>
          <w:tcPr>
            <w:tcW w:w="960" w:type="dxa"/>
          </w:tcPr>
          <w:p w14:paraId="2DA82F54" w14:textId="77777777" w:rsidR="00833E6B" w:rsidRDefault="00000000">
            <w:pPr>
              <w:jc w:val="center"/>
            </w:pPr>
            <w:r>
              <w:rPr>
                <w:color w:val="000000"/>
              </w:rPr>
              <w:t>◯</w:t>
            </w:r>
          </w:p>
        </w:tc>
        <w:tc>
          <w:tcPr>
            <w:tcW w:w="960" w:type="dxa"/>
          </w:tcPr>
          <w:p w14:paraId="282C8561" w14:textId="77777777" w:rsidR="00833E6B" w:rsidRDefault="00000000">
            <w:pPr>
              <w:jc w:val="center"/>
            </w:pPr>
            <w:r>
              <w:rPr>
                <w:color w:val="000000"/>
              </w:rPr>
              <w:t>◯</w:t>
            </w:r>
          </w:p>
        </w:tc>
        <w:tc>
          <w:tcPr>
            <w:tcW w:w="960" w:type="dxa"/>
          </w:tcPr>
          <w:p w14:paraId="4F05A83D" w14:textId="77777777" w:rsidR="00833E6B" w:rsidRDefault="00000000">
            <w:pPr>
              <w:jc w:val="center"/>
            </w:pPr>
            <w:r>
              <w:rPr>
                <w:color w:val="000000"/>
              </w:rPr>
              <w:t>◯</w:t>
            </w:r>
          </w:p>
        </w:tc>
      </w:tr>
      <w:tr w:rsidR="00833E6B" w14:paraId="05D7D74E" w14:textId="77777777">
        <w:tc>
          <w:tcPr>
            <w:tcW w:w="960" w:type="dxa"/>
          </w:tcPr>
          <w:p w14:paraId="46B859DA" w14:textId="00AC47E2" w:rsidR="00833E6B" w:rsidRDefault="00000000">
            <w:r>
              <w:rPr>
                <w:b/>
                <w:color w:val="000000"/>
              </w:rPr>
              <w:t>[</w:t>
            </w:r>
            <w:r w:rsidR="003F41E6">
              <w:rPr>
                <w:b/>
                <w:color w:val="000000"/>
              </w:rPr>
              <w:t>CC24_</w:t>
            </w:r>
            <w:r>
              <w:rPr>
                <w:b/>
                <w:color w:val="000000"/>
              </w:rPr>
              <w:t xml:space="preserve">330g] </w:t>
            </w:r>
            <w:r>
              <w:rPr>
                <w:color w:val="000000"/>
              </w:rPr>
              <w:t>The U.S. Supreme Court</w:t>
            </w:r>
          </w:p>
        </w:tc>
        <w:tc>
          <w:tcPr>
            <w:tcW w:w="960" w:type="dxa"/>
          </w:tcPr>
          <w:p w14:paraId="295BDFF5" w14:textId="77777777" w:rsidR="00833E6B" w:rsidRDefault="00000000">
            <w:pPr>
              <w:jc w:val="center"/>
            </w:pPr>
            <w:r>
              <w:rPr>
                <w:color w:val="000000"/>
              </w:rPr>
              <w:t>◯</w:t>
            </w:r>
          </w:p>
        </w:tc>
        <w:tc>
          <w:tcPr>
            <w:tcW w:w="960" w:type="dxa"/>
          </w:tcPr>
          <w:p w14:paraId="44AB72BA" w14:textId="77777777" w:rsidR="00833E6B" w:rsidRDefault="00000000">
            <w:pPr>
              <w:jc w:val="center"/>
            </w:pPr>
            <w:r>
              <w:rPr>
                <w:color w:val="000000"/>
              </w:rPr>
              <w:t>◯</w:t>
            </w:r>
          </w:p>
        </w:tc>
        <w:tc>
          <w:tcPr>
            <w:tcW w:w="960" w:type="dxa"/>
          </w:tcPr>
          <w:p w14:paraId="005D104F" w14:textId="77777777" w:rsidR="00833E6B" w:rsidRDefault="00000000">
            <w:pPr>
              <w:jc w:val="center"/>
            </w:pPr>
            <w:r>
              <w:rPr>
                <w:color w:val="000000"/>
              </w:rPr>
              <w:t>◯</w:t>
            </w:r>
          </w:p>
        </w:tc>
        <w:tc>
          <w:tcPr>
            <w:tcW w:w="960" w:type="dxa"/>
          </w:tcPr>
          <w:p w14:paraId="0D4745CC" w14:textId="77777777" w:rsidR="00833E6B" w:rsidRDefault="00000000">
            <w:pPr>
              <w:jc w:val="center"/>
            </w:pPr>
            <w:r>
              <w:rPr>
                <w:color w:val="000000"/>
              </w:rPr>
              <w:t>◯</w:t>
            </w:r>
          </w:p>
        </w:tc>
        <w:tc>
          <w:tcPr>
            <w:tcW w:w="960" w:type="dxa"/>
          </w:tcPr>
          <w:p w14:paraId="024D6534" w14:textId="77777777" w:rsidR="00833E6B" w:rsidRDefault="00000000">
            <w:pPr>
              <w:jc w:val="center"/>
            </w:pPr>
            <w:r>
              <w:rPr>
                <w:color w:val="000000"/>
              </w:rPr>
              <w:t>◯</w:t>
            </w:r>
          </w:p>
        </w:tc>
        <w:tc>
          <w:tcPr>
            <w:tcW w:w="960" w:type="dxa"/>
          </w:tcPr>
          <w:p w14:paraId="6E301F52" w14:textId="77777777" w:rsidR="00833E6B" w:rsidRDefault="00000000">
            <w:pPr>
              <w:jc w:val="center"/>
            </w:pPr>
            <w:r>
              <w:rPr>
                <w:color w:val="000000"/>
              </w:rPr>
              <w:t>◯</w:t>
            </w:r>
          </w:p>
        </w:tc>
        <w:tc>
          <w:tcPr>
            <w:tcW w:w="960" w:type="dxa"/>
          </w:tcPr>
          <w:p w14:paraId="472E7A84" w14:textId="77777777" w:rsidR="00833E6B" w:rsidRDefault="00000000">
            <w:pPr>
              <w:jc w:val="center"/>
            </w:pPr>
            <w:r>
              <w:rPr>
                <w:color w:val="000000"/>
              </w:rPr>
              <w:t>◯</w:t>
            </w:r>
          </w:p>
        </w:tc>
        <w:tc>
          <w:tcPr>
            <w:tcW w:w="960" w:type="dxa"/>
          </w:tcPr>
          <w:p w14:paraId="5D1EE8DA" w14:textId="77777777" w:rsidR="00833E6B" w:rsidRDefault="00000000">
            <w:pPr>
              <w:jc w:val="center"/>
            </w:pPr>
            <w:r>
              <w:rPr>
                <w:color w:val="000000"/>
              </w:rPr>
              <w:t>◯</w:t>
            </w:r>
          </w:p>
        </w:tc>
      </w:tr>
      <w:tr w:rsidR="00833E6B" w14:paraId="4098905F" w14:textId="77777777">
        <w:tc>
          <w:tcPr>
            <w:tcW w:w="960" w:type="dxa"/>
          </w:tcPr>
          <w:p w14:paraId="446B7239" w14:textId="16FA37A8" w:rsidR="00833E6B" w:rsidRDefault="00000000">
            <w:r>
              <w:rPr>
                <w:b/>
                <w:color w:val="000000"/>
              </w:rPr>
              <w:t>[</w:t>
            </w:r>
            <w:r w:rsidR="003F41E6">
              <w:rPr>
                <w:b/>
                <w:color w:val="000000"/>
              </w:rPr>
              <w:t>CC24_</w:t>
            </w:r>
            <w:r>
              <w:rPr>
                <w:b/>
                <w:color w:val="000000"/>
              </w:rPr>
              <w:t xml:space="preserve">330h] </w:t>
            </w:r>
            <w:r>
              <w:rPr>
                <w:color w:val="000000"/>
              </w:rPr>
              <w:t>$CurrentSen1Name</w:t>
            </w:r>
            <w:r>
              <w:rPr>
                <w:b/>
                <w:color w:val="000000"/>
              </w:rPr>
              <w:t xml:space="preserve"> (shown if shown if CurrentSen1Name)</w:t>
            </w:r>
          </w:p>
        </w:tc>
        <w:tc>
          <w:tcPr>
            <w:tcW w:w="960" w:type="dxa"/>
          </w:tcPr>
          <w:p w14:paraId="6909D8F5" w14:textId="77777777" w:rsidR="00833E6B" w:rsidRDefault="00000000">
            <w:pPr>
              <w:jc w:val="center"/>
            </w:pPr>
            <w:r>
              <w:rPr>
                <w:color w:val="000000"/>
              </w:rPr>
              <w:t>◯</w:t>
            </w:r>
          </w:p>
        </w:tc>
        <w:tc>
          <w:tcPr>
            <w:tcW w:w="960" w:type="dxa"/>
          </w:tcPr>
          <w:p w14:paraId="39D5308E" w14:textId="77777777" w:rsidR="00833E6B" w:rsidRDefault="00000000">
            <w:pPr>
              <w:jc w:val="center"/>
            </w:pPr>
            <w:r>
              <w:rPr>
                <w:color w:val="000000"/>
              </w:rPr>
              <w:t>◯</w:t>
            </w:r>
          </w:p>
        </w:tc>
        <w:tc>
          <w:tcPr>
            <w:tcW w:w="960" w:type="dxa"/>
          </w:tcPr>
          <w:p w14:paraId="42B49399" w14:textId="77777777" w:rsidR="00833E6B" w:rsidRDefault="00000000">
            <w:pPr>
              <w:jc w:val="center"/>
            </w:pPr>
            <w:r>
              <w:rPr>
                <w:color w:val="000000"/>
              </w:rPr>
              <w:t>◯</w:t>
            </w:r>
          </w:p>
        </w:tc>
        <w:tc>
          <w:tcPr>
            <w:tcW w:w="960" w:type="dxa"/>
          </w:tcPr>
          <w:p w14:paraId="248F3085" w14:textId="77777777" w:rsidR="00833E6B" w:rsidRDefault="00000000">
            <w:pPr>
              <w:jc w:val="center"/>
            </w:pPr>
            <w:r>
              <w:rPr>
                <w:color w:val="000000"/>
              </w:rPr>
              <w:t>◯</w:t>
            </w:r>
          </w:p>
        </w:tc>
        <w:tc>
          <w:tcPr>
            <w:tcW w:w="960" w:type="dxa"/>
          </w:tcPr>
          <w:p w14:paraId="24453349" w14:textId="77777777" w:rsidR="00833E6B" w:rsidRDefault="00000000">
            <w:pPr>
              <w:jc w:val="center"/>
            </w:pPr>
            <w:r>
              <w:rPr>
                <w:color w:val="000000"/>
              </w:rPr>
              <w:t>◯</w:t>
            </w:r>
          </w:p>
        </w:tc>
        <w:tc>
          <w:tcPr>
            <w:tcW w:w="960" w:type="dxa"/>
          </w:tcPr>
          <w:p w14:paraId="0DCD509D" w14:textId="77777777" w:rsidR="00833E6B" w:rsidRDefault="00000000">
            <w:pPr>
              <w:jc w:val="center"/>
            </w:pPr>
            <w:r>
              <w:rPr>
                <w:color w:val="000000"/>
              </w:rPr>
              <w:t>◯</w:t>
            </w:r>
          </w:p>
        </w:tc>
        <w:tc>
          <w:tcPr>
            <w:tcW w:w="960" w:type="dxa"/>
          </w:tcPr>
          <w:p w14:paraId="189A4964" w14:textId="77777777" w:rsidR="00833E6B" w:rsidRDefault="00000000">
            <w:pPr>
              <w:jc w:val="center"/>
            </w:pPr>
            <w:r>
              <w:rPr>
                <w:color w:val="000000"/>
              </w:rPr>
              <w:t>◯</w:t>
            </w:r>
          </w:p>
        </w:tc>
        <w:tc>
          <w:tcPr>
            <w:tcW w:w="960" w:type="dxa"/>
          </w:tcPr>
          <w:p w14:paraId="71FE3733" w14:textId="77777777" w:rsidR="00833E6B" w:rsidRDefault="00000000">
            <w:pPr>
              <w:jc w:val="center"/>
            </w:pPr>
            <w:r>
              <w:rPr>
                <w:color w:val="000000"/>
              </w:rPr>
              <w:t>◯</w:t>
            </w:r>
          </w:p>
        </w:tc>
      </w:tr>
      <w:tr w:rsidR="00833E6B" w14:paraId="490E531D" w14:textId="77777777">
        <w:tc>
          <w:tcPr>
            <w:tcW w:w="960" w:type="dxa"/>
          </w:tcPr>
          <w:p w14:paraId="37E7551E" w14:textId="645865BA" w:rsidR="00833E6B" w:rsidRDefault="00000000">
            <w:r>
              <w:rPr>
                <w:b/>
                <w:color w:val="000000"/>
              </w:rPr>
              <w:lastRenderedPageBreak/>
              <w:t>[</w:t>
            </w:r>
            <w:r w:rsidR="003F41E6">
              <w:rPr>
                <w:b/>
                <w:color w:val="000000"/>
              </w:rPr>
              <w:t>CC24_</w:t>
            </w:r>
            <w:r>
              <w:rPr>
                <w:b/>
                <w:color w:val="000000"/>
              </w:rPr>
              <w:t xml:space="preserve">330i] </w:t>
            </w:r>
            <w:r>
              <w:rPr>
                <w:color w:val="000000"/>
              </w:rPr>
              <w:t>$CurrentSen2Name</w:t>
            </w:r>
            <w:r>
              <w:rPr>
                <w:b/>
                <w:color w:val="000000"/>
              </w:rPr>
              <w:t xml:space="preserve"> (shown if shown if CurrentSen2Name)</w:t>
            </w:r>
          </w:p>
        </w:tc>
        <w:tc>
          <w:tcPr>
            <w:tcW w:w="960" w:type="dxa"/>
          </w:tcPr>
          <w:p w14:paraId="40B93A1D" w14:textId="77777777" w:rsidR="00833E6B" w:rsidRDefault="00000000">
            <w:pPr>
              <w:jc w:val="center"/>
            </w:pPr>
            <w:r>
              <w:rPr>
                <w:color w:val="000000"/>
              </w:rPr>
              <w:t>◯</w:t>
            </w:r>
          </w:p>
        </w:tc>
        <w:tc>
          <w:tcPr>
            <w:tcW w:w="960" w:type="dxa"/>
          </w:tcPr>
          <w:p w14:paraId="1CF738B0" w14:textId="77777777" w:rsidR="00833E6B" w:rsidRDefault="00000000">
            <w:pPr>
              <w:jc w:val="center"/>
            </w:pPr>
            <w:r>
              <w:rPr>
                <w:color w:val="000000"/>
              </w:rPr>
              <w:t>◯</w:t>
            </w:r>
          </w:p>
        </w:tc>
        <w:tc>
          <w:tcPr>
            <w:tcW w:w="960" w:type="dxa"/>
          </w:tcPr>
          <w:p w14:paraId="53467CB9" w14:textId="77777777" w:rsidR="00833E6B" w:rsidRDefault="00000000">
            <w:pPr>
              <w:jc w:val="center"/>
            </w:pPr>
            <w:r>
              <w:rPr>
                <w:color w:val="000000"/>
              </w:rPr>
              <w:t>◯</w:t>
            </w:r>
          </w:p>
        </w:tc>
        <w:tc>
          <w:tcPr>
            <w:tcW w:w="960" w:type="dxa"/>
          </w:tcPr>
          <w:p w14:paraId="522B954E" w14:textId="77777777" w:rsidR="00833E6B" w:rsidRDefault="00000000">
            <w:pPr>
              <w:jc w:val="center"/>
            </w:pPr>
            <w:r>
              <w:rPr>
                <w:color w:val="000000"/>
              </w:rPr>
              <w:t>◯</w:t>
            </w:r>
          </w:p>
        </w:tc>
        <w:tc>
          <w:tcPr>
            <w:tcW w:w="960" w:type="dxa"/>
          </w:tcPr>
          <w:p w14:paraId="6D0BB1D7" w14:textId="77777777" w:rsidR="00833E6B" w:rsidRDefault="00000000">
            <w:pPr>
              <w:jc w:val="center"/>
            </w:pPr>
            <w:r>
              <w:rPr>
                <w:color w:val="000000"/>
              </w:rPr>
              <w:t>◯</w:t>
            </w:r>
          </w:p>
        </w:tc>
        <w:tc>
          <w:tcPr>
            <w:tcW w:w="960" w:type="dxa"/>
          </w:tcPr>
          <w:p w14:paraId="74B28382" w14:textId="77777777" w:rsidR="00833E6B" w:rsidRDefault="00000000">
            <w:pPr>
              <w:jc w:val="center"/>
            </w:pPr>
            <w:r>
              <w:rPr>
                <w:color w:val="000000"/>
              </w:rPr>
              <w:t>◯</w:t>
            </w:r>
          </w:p>
        </w:tc>
        <w:tc>
          <w:tcPr>
            <w:tcW w:w="960" w:type="dxa"/>
          </w:tcPr>
          <w:p w14:paraId="7F6BFC8C" w14:textId="77777777" w:rsidR="00833E6B" w:rsidRDefault="00000000">
            <w:pPr>
              <w:jc w:val="center"/>
            </w:pPr>
            <w:r>
              <w:rPr>
                <w:color w:val="000000"/>
              </w:rPr>
              <w:t>◯</w:t>
            </w:r>
          </w:p>
        </w:tc>
        <w:tc>
          <w:tcPr>
            <w:tcW w:w="960" w:type="dxa"/>
          </w:tcPr>
          <w:p w14:paraId="6CC47D78" w14:textId="77777777" w:rsidR="00833E6B" w:rsidRDefault="00000000">
            <w:pPr>
              <w:jc w:val="center"/>
            </w:pPr>
            <w:r>
              <w:rPr>
                <w:color w:val="000000"/>
              </w:rPr>
              <w:t>◯</w:t>
            </w:r>
          </w:p>
        </w:tc>
      </w:tr>
      <w:tr w:rsidR="00833E6B" w14:paraId="2ADE0589" w14:textId="77777777">
        <w:tc>
          <w:tcPr>
            <w:tcW w:w="960" w:type="dxa"/>
          </w:tcPr>
          <w:p w14:paraId="45975661" w14:textId="6C3645BA" w:rsidR="00833E6B" w:rsidRDefault="00000000">
            <w:r>
              <w:rPr>
                <w:b/>
                <w:color w:val="000000"/>
              </w:rPr>
              <w:t>[</w:t>
            </w:r>
            <w:r w:rsidR="003F41E6">
              <w:rPr>
                <w:b/>
                <w:color w:val="000000"/>
              </w:rPr>
              <w:t>CC24_</w:t>
            </w:r>
            <w:r>
              <w:rPr>
                <w:b/>
                <w:color w:val="000000"/>
              </w:rPr>
              <w:t xml:space="preserve">330j] </w:t>
            </w:r>
            <w:r>
              <w:rPr>
                <w:color w:val="000000"/>
              </w:rPr>
              <w:t>$</w:t>
            </w:r>
            <w:proofErr w:type="spellStart"/>
            <w:r>
              <w:rPr>
                <w:color w:val="000000"/>
              </w:rPr>
              <w:t>CurrentHouseName</w:t>
            </w:r>
            <w:proofErr w:type="spellEnd"/>
            <w:r>
              <w:rPr>
                <w:b/>
                <w:color w:val="000000"/>
              </w:rPr>
              <w:t xml:space="preserve"> (shown if shown if CurrentHouseName)</w:t>
            </w:r>
          </w:p>
        </w:tc>
        <w:tc>
          <w:tcPr>
            <w:tcW w:w="960" w:type="dxa"/>
          </w:tcPr>
          <w:p w14:paraId="59D98EB8" w14:textId="77777777" w:rsidR="00833E6B" w:rsidRDefault="00000000">
            <w:pPr>
              <w:jc w:val="center"/>
            </w:pPr>
            <w:r>
              <w:rPr>
                <w:color w:val="000000"/>
              </w:rPr>
              <w:t>◯</w:t>
            </w:r>
          </w:p>
        </w:tc>
        <w:tc>
          <w:tcPr>
            <w:tcW w:w="960" w:type="dxa"/>
          </w:tcPr>
          <w:p w14:paraId="0A450DA0" w14:textId="77777777" w:rsidR="00833E6B" w:rsidRDefault="00000000">
            <w:pPr>
              <w:jc w:val="center"/>
            </w:pPr>
            <w:r>
              <w:rPr>
                <w:color w:val="000000"/>
              </w:rPr>
              <w:t>◯</w:t>
            </w:r>
          </w:p>
        </w:tc>
        <w:tc>
          <w:tcPr>
            <w:tcW w:w="960" w:type="dxa"/>
          </w:tcPr>
          <w:p w14:paraId="1628725E" w14:textId="77777777" w:rsidR="00833E6B" w:rsidRDefault="00000000">
            <w:pPr>
              <w:jc w:val="center"/>
            </w:pPr>
            <w:r>
              <w:rPr>
                <w:color w:val="000000"/>
              </w:rPr>
              <w:t>◯</w:t>
            </w:r>
          </w:p>
        </w:tc>
        <w:tc>
          <w:tcPr>
            <w:tcW w:w="960" w:type="dxa"/>
          </w:tcPr>
          <w:p w14:paraId="28B83F51" w14:textId="77777777" w:rsidR="00833E6B" w:rsidRDefault="00000000">
            <w:pPr>
              <w:jc w:val="center"/>
            </w:pPr>
            <w:r>
              <w:rPr>
                <w:color w:val="000000"/>
              </w:rPr>
              <w:t>◯</w:t>
            </w:r>
          </w:p>
        </w:tc>
        <w:tc>
          <w:tcPr>
            <w:tcW w:w="960" w:type="dxa"/>
          </w:tcPr>
          <w:p w14:paraId="3F61BE9F" w14:textId="77777777" w:rsidR="00833E6B" w:rsidRDefault="00000000">
            <w:pPr>
              <w:jc w:val="center"/>
            </w:pPr>
            <w:r>
              <w:rPr>
                <w:color w:val="000000"/>
              </w:rPr>
              <w:t>◯</w:t>
            </w:r>
          </w:p>
        </w:tc>
        <w:tc>
          <w:tcPr>
            <w:tcW w:w="960" w:type="dxa"/>
          </w:tcPr>
          <w:p w14:paraId="23DABC72" w14:textId="77777777" w:rsidR="00833E6B" w:rsidRDefault="00000000">
            <w:pPr>
              <w:jc w:val="center"/>
            </w:pPr>
            <w:r>
              <w:rPr>
                <w:color w:val="000000"/>
              </w:rPr>
              <w:t>◯</w:t>
            </w:r>
          </w:p>
        </w:tc>
        <w:tc>
          <w:tcPr>
            <w:tcW w:w="960" w:type="dxa"/>
          </w:tcPr>
          <w:p w14:paraId="197C1D5C" w14:textId="77777777" w:rsidR="00833E6B" w:rsidRDefault="00000000">
            <w:pPr>
              <w:jc w:val="center"/>
            </w:pPr>
            <w:r>
              <w:rPr>
                <w:color w:val="000000"/>
              </w:rPr>
              <w:t>◯</w:t>
            </w:r>
          </w:p>
        </w:tc>
        <w:tc>
          <w:tcPr>
            <w:tcW w:w="960" w:type="dxa"/>
          </w:tcPr>
          <w:p w14:paraId="497F11E3" w14:textId="77777777" w:rsidR="00833E6B" w:rsidRDefault="00000000">
            <w:pPr>
              <w:jc w:val="center"/>
            </w:pPr>
            <w:r>
              <w:rPr>
                <w:color w:val="000000"/>
              </w:rPr>
              <w:t>◯</w:t>
            </w:r>
          </w:p>
        </w:tc>
      </w:tr>
    </w:tbl>
    <w:p w14:paraId="22872AF8" w14:textId="77777777" w:rsidR="00833E6B" w:rsidRDefault="00000000">
      <w:r>
        <w:rPr>
          <w:color w:val="000000"/>
        </w:rPr>
        <w:t>colorder: None</w:t>
      </w:r>
    </w:p>
    <w:p w14:paraId="36882989" w14:textId="77777777" w:rsidR="00833E6B" w:rsidRDefault="00000000">
      <w:r>
        <w:rPr>
          <w:color w:val="000000"/>
        </w:rPr>
        <w:t>displaymax: None</w:t>
      </w:r>
    </w:p>
    <w:p w14:paraId="20AE4483" w14:textId="77777777" w:rsidR="00833E6B" w:rsidRDefault="00000000">
      <w:r>
        <w:rPr>
          <w:color w:val="000000"/>
        </w:rPr>
        <w:t>required: None</w:t>
      </w:r>
    </w:p>
    <w:p w14:paraId="588723F7" w14:textId="77777777" w:rsidR="00833E6B" w:rsidRDefault="00000000">
      <w:r>
        <w:rPr>
          <w:color w:val="000000"/>
        </w:rPr>
        <w:t>varlabel: None</w:t>
      </w:r>
    </w:p>
    <w:p w14:paraId="537B946B" w14:textId="77777777" w:rsidR="00833E6B" w:rsidRDefault="00000000">
      <w:r>
        <w:br/>
      </w:r>
    </w:p>
    <w:p w14:paraId="46F9B6F8"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7EFDA927" w14:textId="77777777">
        <w:tc>
          <w:tcPr>
            <w:tcW w:w="4320" w:type="dxa"/>
          </w:tcPr>
          <w:p w14:paraId="74ED29B9" w14:textId="77777777" w:rsidR="00833E6B" w:rsidRDefault="00000000">
            <w:r>
              <w:rPr>
                <w:noProof/>
              </w:rPr>
              <w:lastRenderedPageBreak/>
              <w:drawing>
                <wp:inline distT="0" distB="0" distL="0" distR="0" wp14:anchorId="15725782" wp14:editId="5E93D0D2">
                  <wp:extent cx="1344168" cy="28651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966920C" w14:textId="77777777" w:rsidR="00833E6B" w:rsidRDefault="00833E6B"/>
        </w:tc>
      </w:tr>
    </w:tbl>
    <w:p w14:paraId="644F325B" w14:textId="0A6BC78C" w:rsidR="00833E6B" w:rsidRDefault="00000000">
      <w:pPr>
        <w:pStyle w:val="Heading2"/>
      </w:pPr>
      <w:r>
        <w:rPr>
          <w:color w:val="000000"/>
        </w:rPr>
        <w:t>[</w:t>
      </w:r>
      <w:r w:rsidR="003F41E6">
        <w:rPr>
          <w:color w:val="000000"/>
        </w:rPr>
        <w:t>CC24_</w:t>
      </w:r>
      <w:r>
        <w:rPr>
          <w:color w:val="000000"/>
        </w:rPr>
        <w:t xml:space="preserve">340grid] {grid} </w:t>
      </w:r>
      <w:r>
        <w:rPr>
          <w:b w:val="0"/>
          <w:color w:val="000000"/>
        </w:rPr>
        <w:t>Do you support or oppose each of the following bills before Congress?</w:t>
      </w:r>
    </w:p>
    <w:tbl>
      <w:tblPr>
        <w:tblW w:w="0" w:type="auto"/>
        <w:tblLook w:val="04A0" w:firstRow="1" w:lastRow="0" w:firstColumn="1" w:lastColumn="0" w:noHBand="0" w:noVBand="1"/>
      </w:tblPr>
      <w:tblGrid>
        <w:gridCol w:w="2880"/>
        <w:gridCol w:w="2880"/>
        <w:gridCol w:w="2880"/>
      </w:tblGrid>
      <w:tr w:rsidR="00833E6B" w14:paraId="5BBAF716" w14:textId="77777777">
        <w:tc>
          <w:tcPr>
            <w:tcW w:w="2880" w:type="dxa"/>
          </w:tcPr>
          <w:p w14:paraId="4D4BAA32" w14:textId="77777777" w:rsidR="00833E6B" w:rsidRDefault="00833E6B"/>
        </w:tc>
        <w:tc>
          <w:tcPr>
            <w:tcW w:w="2880" w:type="dxa"/>
          </w:tcPr>
          <w:p w14:paraId="6ACD1189" w14:textId="77777777" w:rsidR="00833E6B" w:rsidRDefault="00000000">
            <w:pPr>
              <w:jc w:val="center"/>
            </w:pPr>
            <w:r>
              <w:rPr>
                <w:b/>
                <w:color w:val="000000"/>
              </w:rPr>
              <w:t xml:space="preserve">[1] </w:t>
            </w:r>
            <w:r>
              <w:rPr>
                <w:color w:val="000000"/>
              </w:rPr>
              <w:t>Support</w:t>
            </w:r>
          </w:p>
        </w:tc>
        <w:tc>
          <w:tcPr>
            <w:tcW w:w="2880" w:type="dxa"/>
          </w:tcPr>
          <w:p w14:paraId="582698A6" w14:textId="77777777" w:rsidR="00833E6B" w:rsidRDefault="00000000">
            <w:pPr>
              <w:jc w:val="center"/>
            </w:pPr>
            <w:r>
              <w:rPr>
                <w:b/>
                <w:color w:val="000000"/>
              </w:rPr>
              <w:t xml:space="preserve">[2] </w:t>
            </w:r>
            <w:r>
              <w:rPr>
                <w:color w:val="000000"/>
              </w:rPr>
              <w:t>Oppose</w:t>
            </w:r>
          </w:p>
        </w:tc>
      </w:tr>
      <w:tr w:rsidR="00833E6B" w14:paraId="3FF86842" w14:textId="77777777">
        <w:tc>
          <w:tcPr>
            <w:tcW w:w="2880" w:type="dxa"/>
          </w:tcPr>
          <w:p w14:paraId="2EA5FE94" w14:textId="2DBA40AD" w:rsidR="00833E6B" w:rsidRDefault="00000000">
            <w:r>
              <w:rPr>
                <w:b/>
                <w:color w:val="000000"/>
              </w:rPr>
              <w:t>[</w:t>
            </w:r>
            <w:r w:rsidR="003F41E6">
              <w:rPr>
                <w:b/>
                <w:color w:val="000000"/>
              </w:rPr>
              <w:t>CC24_</w:t>
            </w:r>
            <w:r>
              <w:rPr>
                <w:b/>
                <w:color w:val="000000"/>
              </w:rPr>
              <w:t xml:space="preserve">340a] </w:t>
            </w:r>
            <w:r>
              <w:rPr>
                <w:color w:val="000000"/>
              </w:rPr>
              <w:t>Spend $150 billion a year for 8 years on construction and repair of roads and bridges, rail, public transit, airports, water systems, broadband internet, and electric grid</w:t>
            </w:r>
          </w:p>
        </w:tc>
        <w:tc>
          <w:tcPr>
            <w:tcW w:w="2880" w:type="dxa"/>
          </w:tcPr>
          <w:p w14:paraId="312449B6" w14:textId="77777777" w:rsidR="00833E6B" w:rsidRDefault="00000000">
            <w:pPr>
              <w:jc w:val="center"/>
            </w:pPr>
            <w:r>
              <w:rPr>
                <w:color w:val="000000"/>
              </w:rPr>
              <w:t>◯</w:t>
            </w:r>
          </w:p>
        </w:tc>
        <w:tc>
          <w:tcPr>
            <w:tcW w:w="2880" w:type="dxa"/>
          </w:tcPr>
          <w:p w14:paraId="582C8BB4" w14:textId="77777777" w:rsidR="00833E6B" w:rsidRDefault="00000000">
            <w:pPr>
              <w:jc w:val="center"/>
            </w:pPr>
            <w:r>
              <w:rPr>
                <w:color w:val="000000"/>
              </w:rPr>
              <w:t>◯</w:t>
            </w:r>
          </w:p>
        </w:tc>
      </w:tr>
      <w:tr w:rsidR="00833E6B" w14:paraId="4CBC845A" w14:textId="77777777">
        <w:tc>
          <w:tcPr>
            <w:tcW w:w="2880" w:type="dxa"/>
          </w:tcPr>
          <w:p w14:paraId="37C48D16" w14:textId="61822697" w:rsidR="00833E6B" w:rsidRDefault="00000000">
            <w:r>
              <w:rPr>
                <w:b/>
                <w:color w:val="000000"/>
              </w:rPr>
              <w:t>[</w:t>
            </w:r>
            <w:r w:rsidR="003F41E6">
              <w:rPr>
                <w:b/>
                <w:color w:val="000000"/>
              </w:rPr>
              <w:t>CC24_</w:t>
            </w:r>
            <w:r>
              <w:rPr>
                <w:b/>
                <w:color w:val="000000"/>
              </w:rPr>
              <w:t xml:space="preserve">340b] </w:t>
            </w:r>
            <w:r>
              <w:rPr>
                <w:color w:val="000000"/>
              </w:rPr>
              <w:t>Prohibit government restrictions on the provision of, and access to, contraceptives.</w:t>
            </w:r>
          </w:p>
        </w:tc>
        <w:tc>
          <w:tcPr>
            <w:tcW w:w="2880" w:type="dxa"/>
          </w:tcPr>
          <w:p w14:paraId="0A65480E" w14:textId="77777777" w:rsidR="00833E6B" w:rsidRDefault="00000000">
            <w:pPr>
              <w:jc w:val="center"/>
            </w:pPr>
            <w:r>
              <w:rPr>
                <w:color w:val="000000"/>
              </w:rPr>
              <w:t>◯</w:t>
            </w:r>
          </w:p>
        </w:tc>
        <w:tc>
          <w:tcPr>
            <w:tcW w:w="2880" w:type="dxa"/>
          </w:tcPr>
          <w:p w14:paraId="6A8A0A5D" w14:textId="77777777" w:rsidR="00833E6B" w:rsidRDefault="00000000">
            <w:pPr>
              <w:jc w:val="center"/>
            </w:pPr>
            <w:r>
              <w:rPr>
                <w:color w:val="000000"/>
              </w:rPr>
              <w:t>◯</w:t>
            </w:r>
          </w:p>
        </w:tc>
      </w:tr>
      <w:tr w:rsidR="00833E6B" w14:paraId="64CE0BF6" w14:textId="77777777">
        <w:tc>
          <w:tcPr>
            <w:tcW w:w="2880" w:type="dxa"/>
          </w:tcPr>
          <w:p w14:paraId="772E401E" w14:textId="3EEDF217" w:rsidR="00833E6B" w:rsidRDefault="00000000">
            <w:r>
              <w:rPr>
                <w:b/>
                <w:color w:val="000000"/>
              </w:rPr>
              <w:t>[</w:t>
            </w:r>
            <w:r w:rsidR="003F41E6">
              <w:rPr>
                <w:b/>
                <w:color w:val="000000"/>
              </w:rPr>
              <w:t>CC24_</w:t>
            </w:r>
            <w:r>
              <w:rPr>
                <w:b/>
                <w:color w:val="000000"/>
              </w:rPr>
              <w:t xml:space="preserve">340c] </w:t>
            </w:r>
            <w:r>
              <w:rPr>
                <w:color w:val="000000"/>
              </w:rPr>
              <w:t>Prohibit government restrictions on the provision of, and access to, abortion services.</w:t>
            </w:r>
          </w:p>
        </w:tc>
        <w:tc>
          <w:tcPr>
            <w:tcW w:w="2880" w:type="dxa"/>
          </w:tcPr>
          <w:p w14:paraId="445EAD6B" w14:textId="77777777" w:rsidR="00833E6B" w:rsidRDefault="00000000">
            <w:pPr>
              <w:jc w:val="center"/>
            </w:pPr>
            <w:r>
              <w:rPr>
                <w:color w:val="000000"/>
              </w:rPr>
              <w:t>◯</w:t>
            </w:r>
          </w:p>
        </w:tc>
        <w:tc>
          <w:tcPr>
            <w:tcW w:w="2880" w:type="dxa"/>
          </w:tcPr>
          <w:p w14:paraId="7F2FB8B6" w14:textId="77777777" w:rsidR="00833E6B" w:rsidRDefault="00000000">
            <w:pPr>
              <w:jc w:val="center"/>
            </w:pPr>
            <w:r>
              <w:rPr>
                <w:color w:val="000000"/>
              </w:rPr>
              <w:t>◯</w:t>
            </w:r>
          </w:p>
        </w:tc>
      </w:tr>
      <w:tr w:rsidR="00833E6B" w14:paraId="261FF03E" w14:textId="77777777">
        <w:tc>
          <w:tcPr>
            <w:tcW w:w="2880" w:type="dxa"/>
          </w:tcPr>
          <w:p w14:paraId="4FADC125" w14:textId="7B6948FE" w:rsidR="00833E6B" w:rsidRDefault="00000000">
            <w:r>
              <w:rPr>
                <w:b/>
                <w:color w:val="000000"/>
              </w:rPr>
              <w:t>[</w:t>
            </w:r>
            <w:r w:rsidR="003F41E6">
              <w:rPr>
                <w:b/>
                <w:color w:val="000000"/>
              </w:rPr>
              <w:t>CC24_</w:t>
            </w:r>
            <w:r>
              <w:rPr>
                <w:b/>
                <w:color w:val="000000"/>
              </w:rPr>
              <w:t xml:space="preserve">340d] </w:t>
            </w:r>
            <w:r>
              <w:rPr>
                <w:color w:val="000000"/>
              </w:rPr>
              <w:t>Require that all federal agencies recognize same-sex marriages and interracial marriages.</w:t>
            </w:r>
          </w:p>
        </w:tc>
        <w:tc>
          <w:tcPr>
            <w:tcW w:w="2880" w:type="dxa"/>
          </w:tcPr>
          <w:p w14:paraId="57D78E0B" w14:textId="77777777" w:rsidR="00833E6B" w:rsidRDefault="00000000">
            <w:pPr>
              <w:jc w:val="center"/>
            </w:pPr>
            <w:r>
              <w:rPr>
                <w:color w:val="000000"/>
              </w:rPr>
              <w:t>◯</w:t>
            </w:r>
          </w:p>
        </w:tc>
        <w:tc>
          <w:tcPr>
            <w:tcW w:w="2880" w:type="dxa"/>
          </w:tcPr>
          <w:p w14:paraId="03712187" w14:textId="77777777" w:rsidR="00833E6B" w:rsidRDefault="00000000">
            <w:pPr>
              <w:jc w:val="center"/>
            </w:pPr>
            <w:r>
              <w:rPr>
                <w:color w:val="000000"/>
              </w:rPr>
              <w:t>◯</w:t>
            </w:r>
          </w:p>
        </w:tc>
      </w:tr>
      <w:tr w:rsidR="00833E6B" w14:paraId="64DB1986" w14:textId="77777777">
        <w:tc>
          <w:tcPr>
            <w:tcW w:w="2880" w:type="dxa"/>
          </w:tcPr>
          <w:p w14:paraId="325036D8" w14:textId="66429012" w:rsidR="00833E6B" w:rsidRDefault="00000000">
            <w:r>
              <w:rPr>
                <w:b/>
                <w:color w:val="000000"/>
              </w:rPr>
              <w:t>[</w:t>
            </w:r>
            <w:r w:rsidR="003F41E6">
              <w:rPr>
                <w:b/>
                <w:color w:val="000000"/>
              </w:rPr>
              <w:t>CC24_</w:t>
            </w:r>
            <w:r>
              <w:rPr>
                <w:b/>
                <w:color w:val="000000"/>
              </w:rPr>
              <w:t xml:space="preserve">340e] </w:t>
            </w:r>
            <w:r>
              <w:rPr>
                <w:color w:val="000000"/>
              </w:rPr>
              <w:t>Increase spending on mental health and school safety; allow police to confiscate guns from people deemed to be dangerous by a judge; prohibit people convicted of domestic violence from owning guns; enhance background checks on minors; increase penalties for illegal gun purchases.</w:t>
            </w:r>
          </w:p>
        </w:tc>
        <w:tc>
          <w:tcPr>
            <w:tcW w:w="2880" w:type="dxa"/>
          </w:tcPr>
          <w:p w14:paraId="4A54B869" w14:textId="77777777" w:rsidR="00833E6B" w:rsidRDefault="00000000">
            <w:pPr>
              <w:jc w:val="center"/>
            </w:pPr>
            <w:r>
              <w:rPr>
                <w:color w:val="000000"/>
              </w:rPr>
              <w:t>◯</w:t>
            </w:r>
          </w:p>
        </w:tc>
        <w:tc>
          <w:tcPr>
            <w:tcW w:w="2880" w:type="dxa"/>
          </w:tcPr>
          <w:p w14:paraId="2F3379F9" w14:textId="77777777" w:rsidR="00833E6B" w:rsidRDefault="00000000">
            <w:pPr>
              <w:jc w:val="center"/>
            </w:pPr>
            <w:r>
              <w:rPr>
                <w:color w:val="000000"/>
              </w:rPr>
              <w:t>◯</w:t>
            </w:r>
          </w:p>
        </w:tc>
      </w:tr>
      <w:tr w:rsidR="002111D9" w14:paraId="37C3FD3F" w14:textId="77777777">
        <w:tc>
          <w:tcPr>
            <w:tcW w:w="2880" w:type="dxa"/>
          </w:tcPr>
          <w:p w14:paraId="6EB9CB10" w14:textId="61DF9966" w:rsidR="002111D9" w:rsidRDefault="002111D9" w:rsidP="002111D9">
            <w:pPr>
              <w:rPr>
                <w:b/>
                <w:color w:val="000000"/>
              </w:rPr>
            </w:pPr>
            <w:r>
              <w:rPr>
                <w:b/>
                <w:color w:val="000000"/>
              </w:rPr>
              <w:lastRenderedPageBreak/>
              <w:t xml:space="preserve">[CC24_340f] </w:t>
            </w:r>
            <w:r w:rsidRPr="002111D9">
              <w:rPr>
                <w:color w:val="000000"/>
              </w:rPr>
              <w:t>Ban TikTok unless China sells it to a US company.</w:t>
            </w:r>
          </w:p>
        </w:tc>
        <w:tc>
          <w:tcPr>
            <w:tcW w:w="2880" w:type="dxa"/>
          </w:tcPr>
          <w:p w14:paraId="68B020BE" w14:textId="46600A87" w:rsidR="002111D9" w:rsidRDefault="002111D9" w:rsidP="002111D9">
            <w:pPr>
              <w:jc w:val="center"/>
              <w:rPr>
                <w:color w:val="000000"/>
              </w:rPr>
            </w:pPr>
            <w:r>
              <w:rPr>
                <w:rFonts w:ascii="Segoe UI Symbol" w:hAnsi="Segoe UI Symbol" w:cs="Segoe UI Symbol"/>
                <w:color w:val="000000"/>
              </w:rPr>
              <w:t>◯</w:t>
            </w:r>
          </w:p>
        </w:tc>
        <w:tc>
          <w:tcPr>
            <w:tcW w:w="2880" w:type="dxa"/>
          </w:tcPr>
          <w:p w14:paraId="47E5037F" w14:textId="6D80B23C" w:rsidR="002111D9" w:rsidRDefault="002111D9" w:rsidP="002111D9">
            <w:pPr>
              <w:jc w:val="center"/>
              <w:rPr>
                <w:color w:val="000000"/>
              </w:rPr>
            </w:pPr>
            <w:r>
              <w:rPr>
                <w:rFonts w:ascii="Segoe UI Symbol" w:hAnsi="Segoe UI Symbol" w:cs="Segoe UI Symbol"/>
                <w:color w:val="000000"/>
              </w:rPr>
              <w:t>◯</w:t>
            </w:r>
          </w:p>
        </w:tc>
      </w:tr>
      <w:tr w:rsidR="002111D9" w14:paraId="54BEE87D" w14:textId="77777777">
        <w:tc>
          <w:tcPr>
            <w:tcW w:w="2880" w:type="dxa"/>
          </w:tcPr>
          <w:p w14:paraId="74D6A0D3" w14:textId="2C0BC4B3" w:rsidR="002111D9" w:rsidRDefault="002111D9" w:rsidP="002111D9">
            <w:pPr>
              <w:rPr>
                <w:b/>
                <w:color w:val="000000"/>
              </w:rPr>
            </w:pPr>
            <w:r>
              <w:rPr>
                <w:b/>
                <w:color w:val="000000"/>
              </w:rPr>
              <w:t xml:space="preserve">[CC24_340g] </w:t>
            </w:r>
            <w:r w:rsidRPr="002111D9">
              <w:rPr>
                <w:color w:val="000000"/>
              </w:rPr>
              <w:t>Renew the federal surveillance programs that were adopted after 9/11 and that allow the government to search private electronic data without a search warrant.</w:t>
            </w:r>
          </w:p>
        </w:tc>
        <w:tc>
          <w:tcPr>
            <w:tcW w:w="2880" w:type="dxa"/>
          </w:tcPr>
          <w:p w14:paraId="68E4B0B1" w14:textId="3795E56C" w:rsidR="002111D9" w:rsidRDefault="002111D9" w:rsidP="002111D9">
            <w:pPr>
              <w:jc w:val="center"/>
              <w:rPr>
                <w:color w:val="000000"/>
              </w:rPr>
            </w:pPr>
            <w:r>
              <w:rPr>
                <w:rFonts w:ascii="Segoe UI Symbol" w:hAnsi="Segoe UI Symbol" w:cs="Segoe UI Symbol"/>
                <w:color w:val="000000"/>
              </w:rPr>
              <w:t>◯</w:t>
            </w:r>
          </w:p>
        </w:tc>
        <w:tc>
          <w:tcPr>
            <w:tcW w:w="2880" w:type="dxa"/>
          </w:tcPr>
          <w:p w14:paraId="285B61AD" w14:textId="0C8F4325" w:rsidR="002111D9" w:rsidRDefault="002111D9" w:rsidP="002111D9">
            <w:pPr>
              <w:jc w:val="center"/>
              <w:rPr>
                <w:color w:val="000000"/>
              </w:rPr>
            </w:pPr>
            <w:r>
              <w:rPr>
                <w:rFonts w:ascii="Segoe UI Symbol" w:hAnsi="Segoe UI Symbol" w:cs="Segoe UI Symbol"/>
                <w:color w:val="000000"/>
              </w:rPr>
              <w:t>◯</w:t>
            </w:r>
          </w:p>
        </w:tc>
      </w:tr>
      <w:tr w:rsidR="002111D9" w14:paraId="15D25E17" w14:textId="77777777">
        <w:tc>
          <w:tcPr>
            <w:tcW w:w="2880" w:type="dxa"/>
          </w:tcPr>
          <w:p w14:paraId="5B7EC9F9" w14:textId="151BDE24" w:rsidR="002111D9" w:rsidRPr="002111D9" w:rsidRDefault="002111D9" w:rsidP="002111D9">
            <w:pPr>
              <w:rPr>
                <w:color w:val="000000"/>
              </w:rPr>
            </w:pPr>
            <w:r>
              <w:rPr>
                <w:b/>
                <w:color w:val="000000"/>
              </w:rPr>
              <w:t xml:space="preserve">[CC24_340h] </w:t>
            </w:r>
            <w:r w:rsidRPr="002111D9">
              <w:rPr>
                <w:color w:val="000000"/>
              </w:rPr>
              <w:t>A motion to remove Mike Johnson from the position of Speaker of the US House of Representatives.</w:t>
            </w:r>
          </w:p>
        </w:tc>
        <w:tc>
          <w:tcPr>
            <w:tcW w:w="2880" w:type="dxa"/>
          </w:tcPr>
          <w:p w14:paraId="2A17463A" w14:textId="01ABCA20" w:rsidR="002111D9" w:rsidRDefault="002111D9" w:rsidP="002111D9">
            <w:pPr>
              <w:jc w:val="center"/>
              <w:rPr>
                <w:rFonts w:ascii="Segoe UI Symbol" w:hAnsi="Segoe UI Symbol" w:cs="Segoe UI Symbol"/>
                <w:color w:val="000000"/>
              </w:rPr>
            </w:pPr>
            <w:r>
              <w:rPr>
                <w:rFonts w:ascii="Segoe UI Symbol" w:hAnsi="Segoe UI Symbol" w:cs="Segoe UI Symbol"/>
                <w:color w:val="000000"/>
              </w:rPr>
              <w:t>◯</w:t>
            </w:r>
          </w:p>
        </w:tc>
        <w:tc>
          <w:tcPr>
            <w:tcW w:w="2880" w:type="dxa"/>
          </w:tcPr>
          <w:p w14:paraId="59EDE0B5" w14:textId="3675D32A" w:rsidR="002111D9" w:rsidRDefault="002111D9" w:rsidP="002111D9">
            <w:pPr>
              <w:jc w:val="center"/>
              <w:rPr>
                <w:rFonts w:ascii="Segoe UI Symbol" w:hAnsi="Segoe UI Symbol" w:cs="Segoe UI Symbol"/>
                <w:color w:val="000000"/>
              </w:rPr>
            </w:pPr>
            <w:r>
              <w:rPr>
                <w:rFonts w:ascii="Segoe UI Symbol" w:hAnsi="Segoe UI Symbol" w:cs="Segoe UI Symbol"/>
                <w:color w:val="000000"/>
              </w:rPr>
              <w:t>◯</w:t>
            </w:r>
          </w:p>
        </w:tc>
      </w:tr>
      <w:tr w:rsidR="002111D9" w14:paraId="7DEBFA39" w14:textId="77777777">
        <w:tc>
          <w:tcPr>
            <w:tcW w:w="2880" w:type="dxa"/>
          </w:tcPr>
          <w:p w14:paraId="44BED766" w14:textId="3D722340" w:rsidR="002111D9" w:rsidRPr="002111D9" w:rsidRDefault="002111D9" w:rsidP="002111D9">
            <w:pPr>
              <w:rPr>
                <w:color w:val="000000"/>
              </w:rPr>
            </w:pPr>
            <w:r>
              <w:rPr>
                <w:b/>
                <w:color w:val="000000"/>
              </w:rPr>
              <w:t xml:space="preserve">[CC24_340i] </w:t>
            </w:r>
            <w:r w:rsidRPr="002111D9">
              <w:rPr>
                <w:color w:val="000000"/>
              </w:rPr>
              <w:t>Deny access to asylum for immigrants who cross the US-Mexico border illegally.</w:t>
            </w:r>
          </w:p>
        </w:tc>
        <w:tc>
          <w:tcPr>
            <w:tcW w:w="2880" w:type="dxa"/>
          </w:tcPr>
          <w:p w14:paraId="685A2B02" w14:textId="7C283DC3" w:rsidR="002111D9" w:rsidRDefault="002111D9" w:rsidP="002111D9">
            <w:pPr>
              <w:jc w:val="center"/>
              <w:rPr>
                <w:rFonts w:ascii="Segoe UI Symbol" w:hAnsi="Segoe UI Symbol" w:cs="Segoe UI Symbol"/>
                <w:color w:val="000000"/>
              </w:rPr>
            </w:pPr>
            <w:r>
              <w:rPr>
                <w:rFonts w:ascii="Segoe UI Symbol" w:hAnsi="Segoe UI Symbol" w:cs="Segoe UI Symbol"/>
                <w:color w:val="000000"/>
              </w:rPr>
              <w:t>◯</w:t>
            </w:r>
          </w:p>
        </w:tc>
        <w:tc>
          <w:tcPr>
            <w:tcW w:w="2880" w:type="dxa"/>
          </w:tcPr>
          <w:p w14:paraId="6630EC74" w14:textId="2ED64F29" w:rsidR="002111D9" w:rsidRDefault="002111D9" w:rsidP="002111D9">
            <w:pPr>
              <w:jc w:val="center"/>
              <w:rPr>
                <w:rFonts w:ascii="Segoe UI Symbol" w:hAnsi="Segoe UI Symbol" w:cs="Segoe UI Symbol"/>
                <w:color w:val="000000"/>
              </w:rPr>
            </w:pPr>
            <w:r>
              <w:rPr>
                <w:rFonts w:ascii="Segoe UI Symbol" w:hAnsi="Segoe UI Symbol" w:cs="Segoe UI Symbol"/>
                <w:color w:val="000000"/>
              </w:rPr>
              <w:t>◯</w:t>
            </w:r>
          </w:p>
        </w:tc>
      </w:tr>
      <w:tr w:rsidR="002111D9" w14:paraId="46DB0B53" w14:textId="77777777">
        <w:tc>
          <w:tcPr>
            <w:tcW w:w="2880" w:type="dxa"/>
          </w:tcPr>
          <w:p w14:paraId="7987B258" w14:textId="77777777" w:rsidR="00787B97" w:rsidRPr="00787B97" w:rsidRDefault="002111D9" w:rsidP="00787B97">
            <w:pPr>
              <w:rPr>
                <w:color w:val="000000"/>
              </w:rPr>
            </w:pPr>
            <w:r>
              <w:rPr>
                <w:b/>
                <w:color w:val="000000"/>
              </w:rPr>
              <w:t xml:space="preserve">[CC24_340j] </w:t>
            </w:r>
            <w:r w:rsidR="00787B97" w:rsidRPr="00787B97">
              <w:rPr>
                <w:color w:val="000000"/>
              </w:rPr>
              <w:t>A bill that prevents the government from banning gas stoves.</w:t>
            </w:r>
          </w:p>
          <w:p w14:paraId="3778FDA3" w14:textId="65D1CE55" w:rsidR="002111D9" w:rsidRDefault="002111D9" w:rsidP="002111D9">
            <w:pPr>
              <w:rPr>
                <w:b/>
                <w:color w:val="000000"/>
              </w:rPr>
            </w:pPr>
          </w:p>
        </w:tc>
        <w:tc>
          <w:tcPr>
            <w:tcW w:w="2880" w:type="dxa"/>
          </w:tcPr>
          <w:p w14:paraId="37A71920" w14:textId="07ED8353" w:rsidR="002111D9" w:rsidRDefault="002111D9" w:rsidP="002111D9">
            <w:pPr>
              <w:jc w:val="center"/>
              <w:rPr>
                <w:rFonts w:ascii="Segoe UI Symbol" w:hAnsi="Segoe UI Symbol" w:cs="Segoe UI Symbol"/>
                <w:color w:val="000000"/>
              </w:rPr>
            </w:pPr>
            <w:r>
              <w:rPr>
                <w:rFonts w:ascii="Segoe UI Symbol" w:hAnsi="Segoe UI Symbol" w:cs="Segoe UI Symbol"/>
                <w:color w:val="000000"/>
              </w:rPr>
              <w:t>◯</w:t>
            </w:r>
          </w:p>
        </w:tc>
        <w:tc>
          <w:tcPr>
            <w:tcW w:w="2880" w:type="dxa"/>
          </w:tcPr>
          <w:p w14:paraId="207BC255" w14:textId="3DD3B6A8" w:rsidR="002111D9" w:rsidRDefault="002111D9" w:rsidP="002111D9">
            <w:pPr>
              <w:jc w:val="center"/>
              <w:rPr>
                <w:rFonts w:ascii="Segoe UI Symbol" w:hAnsi="Segoe UI Symbol" w:cs="Segoe UI Symbol"/>
                <w:color w:val="000000"/>
              </w:rPr>
            </w:pPr>
            <w:r>
              <w:rPr>
                <w:rFonts w:ascii="Segoe UI Symbol" w:hAnsi="Segoe UI Symbol" w:cs="Segoe UI Symbol"/>
                <w:color w:val="000000"/>
              </w:rPr>
              <w:t>◯</w:t>
            </w:r>
          </w:p>
        </w:tc>
      </w:tr>
    </w:tbl>
    <w:p w14:paraId="446F223D" w14:textId="77777777" w:rsidR="00833E6B" w:rsidRDefault="00000000">
      <w:proofErr w:type="spellStart"/>
      <w:r>
        <w:rPr>
          <w:color w:val="000000"/>
        </w:rPr>
        <w:t>varlabel</w:t>
      </w:r>
      <w:proofErr w:type="spellEnd"/>
      <w:r>
        <w:rPr>
          <w:color w:val="000000"/>
        </w:rPr>
        <w:t>: None</w:t>
      </w:r>
    </w:p>
    <w:p w14:paraId="768161F6" w14:textId="77777777" w:rsidR="00833E6B" w:rsidRDefault="00000000">
      <w:r>
        <w:rPr>
          <w:color w:val="000000"/>
        </w:rPr>
        <w:t>width: None</w:t>
      </w:r>
    </w:p>
    <w:p w14:paraId="5C981878" w14:textId="77777777" w:rsidR="00833E6B" w:rsidRDefault="00000000">
      <w:r>
        <w:br/>
      </w:r>
    </w:p>
    <w:p w14:paraId="51EFA868"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00277FD8" w14:textId="77777777">
        <w:tc>
          <w:tcPr>
            <w:tcW w:w="4320" w:type="dxa"/>
          </w:tcPr>
          <w:p w14:paraId="721C7E70" w14:textId="77777777" w:rsidR="00833E6B" w:rsidRDefault="00000000">
            <w:r>
              <w:rPr>
                <w:noProof/>
              </w:rPr>
              <w:lastRenderedPageBreak/>
              <w:drawing>
                <wp:inline distT="0" distB="0" distL="0" distR="0" wp14:anchorId="67BEE3C6" wp14:editId="21351AD1">
                  <wp:extent cx="1344168" cy="28651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A2B74AA" w14:textId="77777777" w:rsidR="00833E6B" w:rsidRDefault="00833E6B"/>
        </w:tc>
      </w:tr>
    </w:tbl>
    <w:p w14:paraId="7E5A400C" w14:textId="77777777" w:rsidR="00833E6B" w:rsidRDefault="00000000">
      <w:r>
        <w:br/>
      </w:r>
    </w:p>
    <w:p w14:paraId="1EDB09CB" w14:textId="2B1C71BC" w:rsidR="005C3D20" w:rsidRDefault="005C3D20" w:rsidP="005C3D20">
      <w:pPr>
        <w:pStyle w:val="Heading2"/>
      </w:pPr>
      <w:r>
        <w:rPr>
          <w:color w:val="000000"/>
        </w:rPr>
        <w:t xml:space="preserve">[CC24_341grid] {grid} </w:t>
      </w:r>
      <w:r>
        <w:rPr>
          <w:b w:val="0"/>
          <w:color w:val="000000"/>
        </w:rPr>
        <w:t>Do you support or oppose each of the following proposals?</w:t>
      </w:r>
    </w:p>
    <w:tbl>
      <w:tblPr>
        <w:tblW w:w="0" w:type="auto"/>
        <w:tblLook w:val="04A0" w:firstRow="1" w:lastRow="0" w:firstColumn="1" w:lastColumn="0" w:noHBand="0" w:noVBand="1"/>
      </w:tblPr>
      <w:tblGrid>
        <w:gridCol w:w="2880"/>
        <w:gridCol w:w="2880"/>
        <w:gridCol w:w="2880"/>
      </w:tblGrid>
      <w:tr w:rsidR="005C3D20" w14:paraId="0F697B26" w14:textId="77777777" w:rsidTr="00BF24DD">
        <w:tc>
          <w:tcPr>
            <w:tcW w:w="2880" w:type="dxa"/>
          </w:tcPr>
          <w:p w14:paraId="5413651F" w14:textId="77777777" w:rsidR="005C3D20" w:rsidRDefault="005C3D20" w:rsidP="00BF24DD"/>
        </w:tc>
        <w:tc>
          <w:tcPr>
            <w:tcW w:w="2880" w:type="dxa"/>
          </w:tcPr>
          <w:p w14:paraId="071B2ED5" w14:textId="77777777" w:rsidR="005C3D20" w:rsidRDefault="005C3D20" w:rsidP="00BF24DD">
            <w:pPr>
              <w:jc w:val="center"/>
            </w:pPr>
            <w:r>
              <w:rPr>
                <w:b/>
                <w:color w:val="000000"/>
              </w:rPr>
              <w:t xml:space="preserve">[1] </w:t>
            </w:r>
            <w:r>
              <w:rPr>
                <w:color w:val="000000"/>
              </w:rPr>
              <w:t>Support</w:t>
            </w:r>
          </w:p>
        </w:tc>
        <w:tc>
          <w:tcPr>
            <w:tcW w:w="2880" w:type="dxa"/>
          </w:tcPr>
          <w:p w14:paraId="38E04951" w14:textId="77777777" w:rsidR="005C3D20" w:rsidRDefault="005C3D20" w:rsidP="00BF24DD">
            <w:pPr>
              <w:jc w:val="center"/>
            </w:pPr>
            <w:r>
              <w:rPr>
                <w:b/>
                <w:color w:val="000000"/>
              </w:rPr>
              <w:t xml:space="preserve">[2] </w:t>
            </w:r>
            <w:r>
              <w:rPr>
                <w:color w:val="000000"/>
              </w:rPr>
              <w:t>Oppose</w:t>
            </w:r>
          </w:p>
        </w:tc>
      </w:tr>
      <w:tr w:rsidR="005C3D20" w14:paraId="7DB1183B" w14:textId="77777777" w:rsidTr="00BF24DD">
        <w:tc>
          <w:tcPr>
            <w:tcW w:w="2880" w:type="dxa"/>
          </w:tcPr>
          <w:p w14:paraId="5CA628A9" w14:textId="3C288F33" w:rsidR="005C3D20" w:rsidRDefault="005C3D20" w:rsidP="00BF24DD">
            <w:r>
              <w:rPr>
                <w:b/>
                <w:color w:val="000000"/>
              </w:rPr>
              <w:t>[CC24_</w:t>
            </w:r>
            <w:r>
              <w:rPr>
                <w:color w:val="000000"/>
              </w:rPr>
              <w:t>341</w:t>
            </w:r>
            <w:r>
              <w:rPr>
                <w:b/>
                <w:color w:val="000000"/>
              </w:rPr>
              <w:t xml:space="preserve">a] </w:t>
            </w:r>
            <w:r>
              <w:t>Extend the tax cuts enacted in 2017, which reduced individual and corporate income tax rates and limited deductions on mortgage interest and state and local taxes.</w:t>
            </w:r>
          </w:p>
        </w:tc>
        <w:tc>
          <w:tcPr>
            <w:tcW w:w="2880" w:type="dxa"/>
          </w:tcPr>
          <w:p w14:paraId="6D72BCA6" w14:textId="77777777" w:rsidR="005C3D20" w:rsidRDefault="005C3D20" w:rsidP="00BF24DD">
            <w:pPr>
              <w:jc w:val="center"/>
            </w:pPr>
            <w:r>
              <w:rPr>
                <w:rFonts w:ascii="Segoe UI Symbol" w:hAnsi="Segoe UI Symbol" w:cs="Segoe UI Symbol"/>
                <w:color w:val="000000"/>
              </w:rPr>
              <w:t>◯</w:t>
            </w:r>
          </w:p>
        </w:tc>
        <w:tc>
          <w:tcPr>
            <w:tcW w:w="2880" w:type="dxa"/>
          </w:tcPr>
          <w:p w14:paraId="65BC23AA" w14:textId="77777777" w:rsidR="005C3D20" w:rsidRDefault="005C3D20" w:rsidP="00BF24DD">
            <w:pPr>
              <w:jc w:val="center"/>
            </w:pPr>
            <w:r>
              <w:rPr>
                <w:rFonts w:ascii="Segoe UI Symbol" w:hAnsi="Segoe UI Symbol" w:cs="Segoe UI Symbol"/>
                <w:color w:val="000000"/>
              </w:rPr>
              <w:t>◯</w:t>
            </w:r>
          </w:p>
        </w:tc>
      </w:tr>
      <w:tr w:rsidR="005C3D20" w14:paraId="271AA1C4" w14:textId="77777777" w:rsidTr="00BF24DD">
        <w:tc>
          <w:tcPr>
            <w:tcW w:w="2880" w:type="dxa"/>
          </w:tcPr>
          <w:p w14:paraId="0DFB89B8" w14:textId="10A0E46C" w:rsidR="005C3D20" w:rsidRDefault="005C3D20" w:rsidP="00BF24DD">
            <w:r>
              <w:rPr>
                <w:b/>
                <w:color w:val="000000"/>
              </w:rPr>
              <w:t>[CC24_</w:t>
            </w:r>
            <w:r>
              <w:rPr>
                <w:color w:val="000000"/>
              </w:rPr>
              <w:t>341</w:t>
            </w:r>
            <w:r>
              <w:rPr>
                <w:b/>
                <w:color w:val="000000"/>
              </w:rPr>
              <w:t xml:space="preserve">b] </w:t>
            </w:r>
            <w:r>
              <w:t>Raise the corporate income tax rate from 21 percent to 28 percent.</w:t>
            </w:r>
          </w:p>
        </w:tc>
        <w:tc>
          <w:tcPr>
            <w:tcW w:w="2880" w:type="dxa"/>
          </w:tcPr>
          <w:p w14:paraId="05DF1C1B" w14:textId="77777777" w:rsidR="005C3D20" w:rsidRDefault="005C3D20" w:rsidP="00BF24DD">
            <w:pPr>
              <w:jc w:val="center"/>
            </w:pPr>
            <w:r>
              <w:rPr>
                <w:rFonts w:ascii="Segoe UI Symbol" w:hAnsi="Segoe UI Symbol" w:cs="Segoe UI Symbol"/>
                <w:color w:val="000000"/>
              </w:rPr>
              <w:t>◯</w:t>
            </w:r>
          </w:p>
        </w:tc>
        <w:tc>
          <w:tcPr>
            <w:tcW w:w="2880" w:type="dxa"/>
          </w:tcPr>
          <w:p w14:paraId="5B45FD7E" w14:textId="77777777" w:rsidR="005C3D20" w:rsidRDefault="005C3D20" w:rsidP="00BF24DD">
            <w:pPr>
              <w:jc w:val="center"/>
            </w:pPr>
            <w:r>
              <w:rPr>
                <w:rFonts w:ascii="Segoe UI Symbol" w:hAnsi="Segoe UI Symbol" w:cs="Segoe UI Symbol"/>
                <w:color w:val="000000"/>
              </w:rPr>
              <w:t>◯</w:t>
            </w:r>
          </w:p>
        </w:tc>
      </w:tr>
      <w:tr w:rsidR="005C3D20" w14:paraId="638FE5DA" w14:textId="77777777" w:rsidTr="00BF24DD">
        <w:tc>
          <w:tcPr>
            <w:tcW w:w="2880" w:type="dxa"/>
          </w:tcPr>
          <w:p w14:paraId="43BCB19F" w14:textId="7A9FC7DF" w:rsidR="005C3D20" w:rsidRDefault="005C3D20" w:rsidP="00BF24DD">
            <w:r>
              <w:rPr>
                <w:b/>
                <w:color w:val="000000"/>
              </w:rPr>
              <w:t>[CC24_</w:t>
            </w:r>
            <w:r>
              <w:rPr>
                <w:color w:val="000000"/>
              </w:rPr>
              <w:t>341</w:t>
            </w:r>
            <w:r>
              <w:rPr>
                <w:b/>
                <w:color w:val="000000"/>
              </w:rPr>
              <w:t xml:space="preserve">c] </w:t>
            </w:r>
            <w:r>
              <w:t>Allow taxes on those earning $400,000 or more a year to rise to 35 percent.</w:t>
            </w:r>
          </w:p>
        </w:tc>
        <w:tc>
          <w:tcPr>
            <w:tcW w:w="2880" w:type="dxa"/>
          </w:tcPr>
          <w:p w14:paraId="38F6FD4D" w14:textId="77777777" w:rsidR="005C3D20" w:rsidRDefault="005C3D20" w:rsidP="00BF24DD">
            <w:pPr>
              <w:jc w:val="center"/>
            </w:pPr>
            <w:r>
              <w:rPr>
                <w:rFonts w:ascii="Segoe UI Symbol" w:hAnsi="Segoe UI Symbol" w:cs="Segoe UI Symbol"/>
                <w:color w:val="000000"/>
              </w:rPr>
              <w:t>◯</w:t>
            </w:r>
          </w:p>
        </w:tc>
        <w:tc>
          <w:tcPr>
            <w:tcW w:w="2880" w:type="dxa"/>
          </w:tcPr>
          <w:p w14:paraId="766032F5" w14:textId="77777777" w:rsidR="005C3D20" w:rsidRDefault="005C3D20" w:rsidP="00BF24DD">
            <w:pPr>
              <w:jc w:val="center"/>
            </w:pPr>
            <w:r>
              <w:rPr>
                <w:rFonts w:ascii="Segoe UI Symbol" w:hAnsi="Segoe UI Symbol" w:cs="Segoe UI Symbol"/>
                <w:color w:val="000000"/>
              </w:rPr>
              <w:t>◯</w:t>
            </w:r>
          </w:p>
        </w:tc>
      </w:tr>
      <w:tr w:rsidR="005C3D20" w14:paraId="23C7F720" w14:textId="77777777" w:rsidTr="00BF24DD">
        <w:tc>
          <w:tcPr>
            <w:tcW w:w="2880" w:type="dxa"/>
          </w:tcPr>
          <w:p w14:paraId="2271B7FC" w14:textId="67B57DC2" w:rsidR="005C3D20" w:rsidRDefault="005C3D20" w:rsidP="00BF24DD">
            <w:r>
              <w:rPr>
                <w:b/>
                <w:color w:val="000000"/>
              </w:rPr>
              <w:t>[CC24_</w:t>
            </w:r>
            <w:r>
              <w:rPr>
                <w:color w:val="000000"/>
              </w:rPr>
              <w:t>341</w:t>
            </w:r>
            <w:r>
              <w:rPr>
                <w:b/>
                <w:color w:val="000000"/>
              </w:rPr>
              <w:t xml:space="preserve">d] </w:t>
            </w:r>
            <w:r>
              <w:t>Impose a minimum 25 percent tax on all billionaires.</w:t>
            </w:r>
          </w:p>
        </w:tc>
        <w:tc>
          <w:tcPr>
            <w:tcW w:w="2880" w:type="dxa"/>
          </w:tcPr>
          <w:p w14:paraId="7FAC0593" w14:textId="77777777" w:rsidR="005C3D20" w:rsidRDefault="005C3D20" w:rsidP="00BF24DD">
            <w:pPr>
              <w:jc w:val="center"/>
            </w:pPr>
            <w:r>
              <w:rPr>
                <w:rFonts w:ascii="Segoe UI Symbol" w:hAnsi="Segoe UI Symbol" w:cs="Segoe UI Symbol"/>
                <w:color w:val="000000"/>
              </w:rPr>
              <w:t>◯</w:t>
            </w:r>
          </w:p>
        </w:tc>
        <w:tc>
          <w:tcPr>
            <w:tcW w:w="2880" w:type="dxa"/>
          </w:tcPr>
          <w:p w14:paraId="055EE01A" w14:textId="77777777" w:rsidR="005C3D20" w:rsidRDefault="005C3D20" w:rsidP="00BF24DD">
            <w:pPr>
              <w:jc w:val="center"/>
            </w:pPr>
            <w:r>
              <w:rPr>
                <w:rFonts w:ascii="Segoe UI Symbol" w:hAnsi="Segoe UI Symbol" w:cs="Segoe UI Symbol"/>
                <w:color w:val="000000"/>
              </w:rPr>
              <w:t>◯</w:t>
            </w:r>
          </w:p>
        </w:tc>
      </w:tr>
    </w:tbl>
    <w:p w14:paraId="67580C7C"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3C19AA36" w14:textId="77777777">
        <w:tc>
          <w:tcPr>
            <w:tcW w:w="4320" w:type="dxa"/>
          </w:tcPr>
          <w:p w14:paraId="37E3E21D" w14:textId="77777777" w:rsidR="00833E6B" w:rsidRDefault="00000000">
            <w:r>
              <w:rPr>
                <w:noProof/>
              </w:rPr>
              <w:lastRenderedPageBreak/>
              <w:drawing>
                <wp:inline distT="0" distB="0" distL="0" distR="0" wp14:anchorId="0D528F62" wp14:editId="335352B5">
                  <wp:extent cx="1344168" cy="286512"/>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3C66500C" w14:textId="77777777" w:rsidR="00833E6B" w:rsidRDefault="00833E6B"/>
        </w:tc>
      </w:tr>
    </w:tbl>
    <w:p w14:paraId="27BF28D8" w14:textId="39EBF86F" w:rsidR="00833E6B" w:rsidRDefault="005C3D20">
      <w:pPr>
        <w:pStyle w:val="Heading2"/>
      </w:pPr>
      <w:r>
        <w:rPr>
          <w:color w:val="000000"/>
        </w:rPr>
        <w:t xml:space="preserve"> [</w:t>
      </w:r>
      <w:r w:rsidR="003F41E6">
        <w:rPr>
          <w:color w:val="000000"/>
        </w:rPr>
        <w:t>CC24_</w:t>
      </w:r>
      <w:r>
        <w:rPr>
          <w:color w:val="000000"/>
        </w:rPr>
        <w:t xml:space="preserve">361b] {single} </w:t>
      </w:r>
      <w:proofErr w:type="gramStart"/>
      <w:r>
        <w:rPr>
          <w:b w:val="0"/>
          <w:color w:val="000000"/>
        </w:rPr>
        <w:t>With</w:t>
      </w:r>
      <w:proofErr w:type="gramEnd"/>
      <w:r>
        <w:rPr>
          <w:b w:val="0"/>
          <w:color w:val="000000"/>
        </w:rPr>
        <w:t xml:space="preserve"> which party, if any, are you registered?</w:t>
      </w:r>
    </w:p>
    <w:p w14:paraId="6B8EA3FC" w14:textId="77777777" w:rsidR="00833E6B" w:rsidRDefault="00000000">
      <w:r>
        <w:rPr>
          <w:i/>
        </w:rPr>
        <w:t>shown if shown if AskParty == 1</w:t>
      </w:r>
    </w:p>
    <w:p w14:paraId="5A35D941" w14:textId="77777777" w:rsidR="00833E6B" w:rsidRDefault="00000000">
      <w:r>
        <w:rPr>
          <w:color w:val="000000"/>
        </w:rPr>
        <w:t>(Allows one selection)</w:t>
      </w:r>
    </w:p>
    <w:p w14:paraId="5EDC833B" w14:textId="77777777" w:rsidR="00833E6B" w:rsidRDefault="00000000">
      <w:r>
        <w:rPr>
          <w:color w:val="000000"/>
        </w:rPr>
        <w:t xml:space="preserve">◯  </w:t>
      </w:r>
      <w:r>
        <w:rPr>
          <w:b/>
          <w:color w:val="000000"/>
        </w:rPr>
        <w:t xml:space="preserve">[1] </w:t>
      </w:r>
      <w:r>
        <w:rPr>
          <w:color w:val="000000"/>
        </w:rPr>
        <w:t>No Party, Independent, Declined to State</w:t>
      </w:r>
    </w:p>
    <w:p w14:paraId="4CA3487F" w14:textId="77777777" w:rsidR="00833E6B" w:rsidRDefault="00000000">
      <w:r>
        <w:rPr>
          <w:color w:val="000000"/>
        </w:rPr>
        <w:t xml:space="preserve">◯  </w:t>
      </w:r>
      <w:r>
        <w:rPr>
          <w:b/>
          <w:color w:val="000000"/>
        </w:rPr>
        <w:t xml:space="preserve">[2] </w:t>
      </w:r>
      <w:r>
        <w:rPr>
          <w:color w:val="000000"/>
        </w:rPr>
        <w:t>Democratic Party</w:t>
      </w:r>
    </w:p>
    <w:p w14:paraId="2F2116B7" w14:textId="77777777" w:rsidR="00833E6B" w:rsidRDefault="00000000">
      <w:r>
        <w:rPr>
          <w:color w:val="000000"/>
        </w:rPr>
        <w:t xml:space="preserve">◯  </w:t>
      </w:r>
      <w:r>
        <w:rPr>
          <w:b/>
          <w:color w:val="000000"/>
        </w:rPr>
        <w:t xml:space="preserve">[3] </w:t>
      </w:r>
      <w:r>
        <w:rPr>
          <w:color w:val="000000"/>
        </w:rPr>
        <w:t>Republican Party</w:t>
      </w:r>
    </w:p>
    <w:p w14:paraId="23713782" w14:textId="77777777" w:rsidR="00833E6B" w:rsidRDefault="00000000">
      <w:r>
        <w:rPr>
          <w:color w:val="000000"/>
        </w:rPr>
        <w:t xml:space="preserve">◯  </w:t>
      </w:r>
      <w:r>
        <w:rPr>
          <w:b/>
          <w:color w:val="000000"/>
        </w:rPr>
        <w:t xml:space="preserve">[4] </w:t>
      </w:r>
      <w:r>
        <w:rPr>
          <w:color w:val="000000"/>
        </w:rPr>
        <w:t>Other</w:t>
      </w:r>
    </w:p>
    <w:p w14:paraId="496B4593" w14:textId="77777777" w:rsidR="00833E6B" w:rsidRDefault="00000000">
      <w:r>
        <w:rPr>
          <w:color w:val="000000"/>
        </w:rPr>
        <w:t xml:space="preserve">◯  </w:t>
      </w:r>
      <w:r>
        <w:rPr>
          <w:b/>
          <w:color w:val="000000"/>
        </w:rPr>
        <w:t xml:space="preserve">[5] </w:t>
      </w:r>
      <w:r>
        <w:rPr>
          <w:color w:val="000000"/>
        </w:rPr>
        <w:t>Not sure</w:t>
      </w:r>
    </w:p>
    <w:p w14:paraId="3358FFF4" w14:textId="77777777" w:rsidR="00833E6B" w:rsidRDefault="00000000">
      <w:r>
        <w:rPr>
          <w:color w:val="000000"/>
        </w:rPr>
        <w:t>varlabel: None</w:t>
      </w:r>
    </w:p>
    <w:p w14:paraId="78600E87" w14:textId="77777777" w:rsidR="00833E6B" w:rsidRDefault="00000000">
      <w:r>
        <w:br/>
      </w:r>
    </w:p>
    <w:p w14:paraId="181A378C"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5DD79448" w14:textId="77777777">
        <w:tc>
          <w:tcPr>
            <w:tcW w:w="4320" w:type="dxa"/>
          </w:tcPr>
          <w:p w14:paraId="40D1BBEB" w14:textId="77777777" w:rsidR="00833E6B" w:rsidRDefault="00000000">
            <w:r>
              <w:rPr>
                <w:noProof/>
              </w:rPr>
              <w:lastRenderedPageBreak/>
              <w:drawing>
                <wp:inline distT="0" distB="0" distL="0" distR="0" wp14:anchorId="401F70DE" wp14:editId="1139C56D">
                  <wp:extent cx="1344168" cy="286512"/>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922F9D7" w14:textId="77777777" w:rsidR="00833E6B" w:rsidRDefault="00833E6B"/>
        </w:tc>
      </w:tr>
    </w:tbl>
    <w:p w14:paraId="08D59621" w14:textId="01BE86F3" w:rsidR="003F41E6" w:rsidRDefault="00000000" w:rsidP="003F41E6">
      <w:pPr>
        <w:pStyle w:val="Heading2"/>
      </w:pPr>
      <w:r>
        <w:br/>
      </w:r>
      <w:r w:rsidR="003F41E6">
        <w:rPr>
          <w:color w:val="000000"/>
        </w:rPr>
        <w:t xml:space="preserve">[CC24_363] {single} </w:t>
      </w:r>
      <w:r w:rsidR="003F41E6">
        <w:rPr>
          <w:b w:val="0"/>
          <w:color w:val="000000"/>
        </w:rPr>
        <w:t>Do you intend to vote in the 2024 general election on November 5th?</w:t>
      </w:r>
    </w:p>
    <w:p w14:paraId="04ED1635" w14:textId="77777777" w:rsidR="003F41E6" w:rsidRDefault="003F41E6" w:rsidP="003F41E6">
      <w:r>
        <w:rPr>
          <w:color w:val="000000"/>
        </w:rPr>
        <w:t>(Allows one selection)</w:t>
      </w:r>
    </w:p>
    <w:p w14:paraId="167994CC"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Yes, definitely</w:t>
      </w:r>
    </w:p>
    <w:p w14:paraId="514E09A9"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Probably</w:t>
      </w:r>
    </w:p>
    <w:p w14:paraId="39D57109"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I already voted (early or absentee)</w:t>
      </w:r>
    </w:p>
    <w:p w14:paraId="4C5E3B8A"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I plan to vote before November 3rd</w:t>
      </w:r>
    </w:p>
    <w:p w14:paraId="561EEBBB"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No</w:t>
      </w:r>
    </w:p>
    <w:p w14:paraId="7B46538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6] </w:t>
      </w:r>
      <w:r>
        <w:rPr>
          <w:color w:val="000000"/>
        </w:rPr>
        <w:t>Undecided</w:t>
      </w:r>
    </w:p>
    <w:p w14:paraId="53FF3FC7" w14:textId="77777777" w:rsidR="003F41E6" w:rsidRDefault="003F41E6" w:rsidP="003F41E6">
      <w:proofErr w:type="spellStart"/>
      <w:r>
        <w:rPr>
          <w:color w:val="000000"/>
        </w:rPr>
        <w:t>varlabel</w:t>
      </w:r>
      <w:proofErr w:type="spellEnd"/>
      <w:r>
        <w:rPr>
          <w:color w:val="000000"/>
        </w:rPr>
        <w:t>: None</w:t>
      </w:r>
    </w:p>
    <w:p w14:paraId="023E9821" w14:textId="77777777" w:rsidR="003F41E6" w:rsidRDefault="003F41E6" w:rsidP="003F41E6">
      <w:r>
        <w:br/>
      </w:r>
    </w:p>
    <w:p w14:paraId="365ECD81"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6515441B" w14:textId="77777777" w:rsidTr="00BF24DD">
        <w:tc>
          <w:tcPr>
            <w:tcW w:w="4320" w:type="dxa"/>
          </w:tcPr>
          <w:p w14:paraId="6DFEAB73" w14:textId="77777777" w:rsidR="003F41E6" w:rsidRDefault="003F41E6" w:rsidP="00BF24DD">
            <w:r>
              <w:rPr>
                <w:noProof/>
              </w:rPr>
              <w:lastRenderedPageBreak/>
              <w:drawing>
                <wp:inline distT="0" distB="0" distL="0" distR="0" wp14:anchorId="6F2A4CE0" wp14:editId="20FB1570">
                  <wp:extent cx="1344168" cy="286512"/>
                  <wp:effectExtent l="0" t="0" r="0" b="0"/>
                  <wp:docPr id="465251323" name="Picture 465251323"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51323" name="Picture 465251323"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5E044699" w14:textId="77777777" w:rsidR="003F41E6" w:rsidRDefault="003F41E6" w:rsidP="00BF24DD"/>
        </w:tc>
      </w:tr>
    </w:tbl>
    <w:p w14:paraId="7BE2A88E" w14:textId="45FA3220" w:rsidR="003F41E6" w:rsidRDefault="003F41E6" w:rsidP="003F41E6">
      <w:pPr>
        <w:pStyle w:val="Heading2"/>
      </w:pPr>
      <w:r>
        <w:rPr>
          <w:color w:val="000000"/>
        </w:rPr>
        <w:t xml:space="preserve">[CC24_364a] {single} </w:t>
      </w:r>
      <w:proofErr w:type="gramStart"/>
      <w:r>
        <w:rPr>
          <w:b w:val="0"/>
          <w:color w:val="000000"/>
        </w:rPr>
        <w:t>For</w:t>
      </w:r>
      <w:proofErr w:type="gramEnd"/>
      <w:r>
        <w:rPr>
          <w:b w:val="0"/>
          <w:color w:val="000000"/>
        </w:rPr>
        <w:t xml:space="preserve"> which candidate for President of the United States did you vote?</w:t>
      </w:r>
    </w:p>
    <w:p w14:paraId="41694D3E" w14:textId="77777777" w:rsidR="003F41E6" w:rsidRDefault="003F41E6" w:rsidP="003F41E6">
      <w:r>
        <w:rPr>
          <w:color w:val="000000"/>
        </w:rPr>
        <w:t>(Allows one selection)</w:t>
      </w:r>
    </w:p>
    <w:p w14:paraId="7FC50E8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Donald Trump (Republican)</w:t>
      </w:r>
    </w:p>
    <w:p w14:paraId="45CB2410"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Joe Biden (Democrat)</w:t>
      </w:r>
    </w:p>
    <w:p w14:paraId="1D335D8B"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Someone else</w:t>
      </w:r>
    </w:p>
    <w:p w14:paraId="56986E45"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I'm not sure</w:t>
      </w:r>
    </w:p>
    <w:p w14:paraId="30CB1F90"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I didn't vote in this election</w:t>
      </w:r>
    </w:p>
    <w:p w14:paraId="7B86B0A0" w14:textId="77777777" w:rsidR="003F41E6" w:rsidRDefault="003F41E6" w:rsidP="003F41E6">
      <w:r>
        <w:rPr>
          <w:color w:val="000000"/>
        </w:rPr>
        <w:t>order: None</w:t>
      </w:r>
    </w:p>
    <w:p w14:paraId="7932D7BE" w14:textId="77777777" w:rsidR="003F41E6" w:rsidRDefault="003F41E6" w:rsidP="003F41E6">
      <w:proofErr w:type="spellStart"/>
      <w:r>
        <w:rPr>
          <w:color w:val="000000"/>
        </w:rPr>
        <w:t>varlabel</w:t>
      </w:r>
      <w:proofErr w:type="spellEnd"/>
      <w:r>
        <w:rPr>
          <w:color w:val="000000"/>
        </w:rPr>
        <w:t>: None</w:t>
      </w:r>
    </w:p>
    <w:p w14:paraId="2E8B8A56" w14:textId="77777777" w:rsidR="003F41E6" w:rsidRDefault="003F41E6" w:rsidP="003F41E6">
      <w:r>
        <w:br/>
      </w:r>
    </w:p>
    <w:p w14:paraId="3A46D7E4"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7588EB8B" w14:textId="77777777" w:rsidTr="00BF24DD">
        <w:tc>
          <w:tcPr>
            <w:tcW w:w="4320" w:type="dxa"/>
          </w:tcPr>
          <w:p w14:paraId="4AD506B7" w14:textId="77777777" w:rsidR="003F41E6" w:rsidRDefault="003F41E6" w:rsidP="00BF24DD">
            <w:r>
              <w:rPr>
                <w:noProof/>
              </w:rPr>
              <w:lastRenderedPageBreak/>
              <w:drawing>
                <wp:inline distT="0" distB="0" distL="0" distR="0" wp14:anchorId="1844B6C7" wp14:editId="5B723451">
                  <wp:extent cx="1344168" cy="286512"/>
                  <wp:effectExtent l="0" t="0" r="0" b="0"/>
                  <wp:docPr id="803633221" name="Picture 803633221"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33221" name="Picture 803633221"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696F7FDB" w14:textId="77777777" w:rsidR="003F41E6" w:rsidRDefault="003F41E6" w:rsidP="00BF24DD"/>
        </w:tc>
      </w:tr>
    </w:tbl>
    <w:p w14:paraId="20C11E6C" w14:textId="072C9735" w:rsidR="003F41E6" w:rsidRDefault="003F41E6" w:rsidP="003F41E6">
      <w:pPr>
        <w:pStyle w:val="Heading2"/>
      </w:pPr>
      <w:r>
        <w:rPr>
          <w:color w:val="000000"/>
        </w:rPr>
        <w:t xml:space="preserve">[CC24_365_voted] {single} </w:t>
      </w:r>
      <w:proofErr w:type="gramStart"/>
      <w:r>
        <w:rPr>
          <w:b w:val="0"/>
          <w:color w:val="000000"/>
        </w:rPr>
        <w:t>For</w:t>
      </w:r>
      <w:proofErr w:type="gramEnd"/>
      <w:r>
        <w:rPr>
          <w:b w:val="0"/>
          <w:color w:val="000000"/>
        </w:rPr>
        <w:t xml:space="preserve"> which candidate for U.S. Senator did you vote?</w:t>
      </w:r>
    </w:p>
    <w:p w14:paraId="2BB8D081" w14:textId="77777777" w:rsidR="003F41E6" w:rsidRDefault="003F41E6" w:rsidP="003F41E6">
      <w:r>
        <w:rPr>
          <w:i/>
        </w:rPr>
        <w:t>shown if shown if (SenCand1Name or SenCand2Name or SenCand3Name)</w:t>
      </w:r>
    </w:p>
    <w:p w14:paraId="6C23B256" w14:textId="77777777" w:rsidR="003F41E6" w:rsidRDefault="003F41E6" w:rsidP="003F41E6">
      <w:r>
        <w:rPr>
          <w:color w:val="000000"/>
        </w:rPr>
        <w:t>(Allows one selection)</w:t>
      </w:r>
    </w:p>
    <w:p w14:paraId="307D866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$SenCand1Name ($SenCand1Party)</w:t>
      </w:r>
      <w:r>
        <w:rPr>
          <w:b/>
          <w:color w:val="000000"/>
        </w:rPr>
        <w:t xml:space="preserve"> (shown if shown if SenCand1Name)</w:t>
      </w:r>
    </w:p>
    <w:p w14:paraId="5A99EC5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$SenCand2Name ($SenCand2Party)</w:t>
      </w:r>
      <w:r>
        <w:rPr>
          <w:b/>
          <w:color w:val="000000"/>
        </w:rPr>
        <w:t xml:space="preserve"> (shown if shown if SenCand2Name)</w:t>
      </w:r>
    </w:p>
    <w:p w14:paraId="5E0BC38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$SenCand3Name ($SenCand3Party)</w:t>
      </w:r>
      <w:r>
        <w:rPr>
          <w:b/>
          <w:color w:val="000000"/>
        </w:rPr>
        <w:t xml:space="preserve"> (shown if shown if SenCand3Name)</w:t>
      </w:r>
    </w:p>
    <w:p w14:paraId="045905A9"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Other</w:t>
      </w:r>
    </w:p>
    <w:p w14:paraId="663AE249"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I'm not sure</w:t>
      </w:r>
    </w:p>
    <w:p w14:paraId="7C07E5B4"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I didn't vote in this election</w:t>
      </w:r>
    </w:p>
    <w:p w14:paraId="56042CC4" w14:textId="77777777" w:rsidR="003F41E6" w:rsidRDefault="003F41E6" w:rsidP="003F41E6">
      <w:r>
        <w:rPr>
          <w:color w:val="000000"/>
        </w:rPr>
        <w:t>order: None</w:t>
      </w:r>
    </w:p>
    <w:p w14:paraId="79363723" w14:textId="77777777" w:rsidR="003F41E6" w:rsidRDefault="003F41E6" w:rsidP="003F41E6">
      <w:proofErr w:type="spellStart"/>
      <w:r>
        <w:rPr>
          <w:color w:val="000000"/>
        </w:rPr>
        <w:t>varlabel</w:t>
      </w:r>
      <w:proofErr w:type="spellEnd"/>
      <w:r>
        <w:rPr>
          <w:color w:val="000000"/>
        </w:rPr>
        <w:t>: None</w:t>
      </w:r>
    </w:p>
    <w:p w14:paraId="2FEE350C" w14:textId="77777777" w:rsidR="003F41E6" w:rsidRDefault="003F41E6" w:rsidP="003F41E6">
      <w:r>
        <w:br/>
      </w:r>
    </w:p>
    <w:p w14:paraId="6075E673"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27287592" w14:textId="77777777" w:rsidTr="00BF24DD">
        <w:tc>
          <w:tcPr>
            <w:tcW w:w="4320" w:type="dxa"/>
          </w:tcPr>
          <w:p w14:paraId="2616A27F" w14:textId="77777777" w:rsidR="003F41E6" w:rsidRDefault="003F41E6" w:rsidP="00BF24DD">
            <w:r>
              <w:rPr>
                <w:noProof/>
              </w:rPr>
              <w:lastRenderedPageBreak/>
              <w:drawing>
                <wp:inline distT="0" distB="0" distL="0" distR="0" wp14:anchorId="5D6ED9EF" wp14:editId="474DDDF8">
                  <wp:extent cx="1344168" cy="286512"/>
                  <wp:effectExtent l="0" t="0" r="0" b="0"/>
                  <wp:docPr id="53" name="Picture 53"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D649802" w14:textId="77777777" w:rsidR="003F41E6" w:rsidRDefault="003F41E6" w:rsidP="00BF24DD"/>
        </w:tc>
      </w:tr>
    </w:tbl>
    <w:p w14:paraId="56332AA5" w14:textId="3A106880" w:rsidR="003F41E6" w:rsidRDefault="003F41E6" w:rsidP="003F41E6">
      <w:pPr>
        <w:pStyle w:val="Heading2"/>
      </w:pPr>
      <w:r>
        <w:rPr>
          <w:color w:val="000000"/>
        </w:rPr>
        <w:t xml:space="preserve">[CC24_365b_voted] {single} </w:t>
      </w:r>
      <w:proofErr w:type="gramStart"/>
      <w:r>
        <w:rPr>
          <w:b w:val="0"/>
          <w:color w:val="000000"/>
        </w:rPr>
        <w:t>For</w:t>
      </w:r>
      <w:proofErr w:type="gramEnd"/>
      <w:r>
        <w:rPr>
          <w:b w:val="0"/>
          <w:color w:val="000000"/>
        </w:rPr>
        <w:t xml:space="preserve"> which candidate for the special election for U.S. Senate did you vote?</w:t>
      </w:r>
    </w:p>
    <w:p w14:paraId="03F7D629" w14:textId="77777777" w:rsidR="003F41E6" w:rsidRDefault="003F41E6" w:rsidP="003F41E6">
      <w:r>
        <w:rPr>
          <w:i/>
        </w:rPr>
        <w:t>shown if shown if (SenCand1Name2 or SenCand2Name2 or SenCand3Name2)</w:t>
      </w:r>
    </w:p>
    <w:p w14:paraId="55DF8AAE" w14:textId="77777777" w:rsidR="003F41E6" w:rsidRDefault="003F41E6" w:rsidP="003F41E6">
      <w:r>
        <w:rPr>
          <w:color w:val="000000"/>
        </w:rPr>
        <w:t>(Allows one selection)</w:t>
      </w:r>
    </w:p>
    <w:p w14:paraId="7BD8205B"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$SenCand1Name2 ($SenCand1Party2)</w:t>
      </w:r>
      <w:r>
        <w:rPr>
          <w:b/>
          <w:color w:val="000000"/>
        </w:rPr>
        <w:t xml:space="preserve"> (shown if shown if SenCand1Name2)</w:t>
      </w:r>
    </w:p>
    <w:p w14:paraId="2D5E398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$SenCand2Name2 ($SenCand2Party2)</w:t>
      </w:r>
      <w:r>
        <w:rPr>
          <w:b/>
          <w:color w:val="000000"/>
        </w:rPr>
        <w:t xml:space="preserve"> (shown if shown if SenCand2Name2)</w:t>
      </w:r>
    </w:p>
    <w:p w14:paraId="12D183E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$SenCand3Name2 ($SenCand3Party2)</w:t>
      </w:r>
      <w:r>
        <w:rPr>
          <w:b/>
          <w:color w:val="000000"/>
        </w:rPr>
        <w:t xml:space="preserve"> (shown if shown if SenCand3Name2)</w:t>
      </w:r>
    </w:p>
    <w:p w14:paraId="0ABDED9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$SenCand4Name2 ($SenCand4Party2)</w:t>
      </w:r>
      <w:r>
        <w:rPr>
          <w:b/>
          <w:color w:val="000000"/>
        </w:rPr>
        <w:t xml:space="preserve"> (shown if shown if SenCand4Name2)</w:t>
      </w:r>
    </w:p>
    <w:p w14:paraId="334F937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$SenCand5Name2 ($SenCand5Party2)</w:t>
      </w:r>
      <w:r>
        <w:rPr>
          <w:b/>
          <w:color w:val="000000"/>
        </w:rPr>
        <w:t xml:space="preserve"> (shown if shown if SenCand5Name2)</w:t>
      </w:r>
    </w:p>
    <w:p w14:paraId="0ED81FA2"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6] </w:t>
      </w:r>
      <w:r>
        <w:rPr>
          <w:color w:val="000000"/>
        </w:rPr>
        <w:t>$SenCand6Name2 ($SenCand6Party2)</w:t>
      </w:r>
      <w:r>
        <w:rPr>
          <w:b/>
          <w:color w:val="000000"/>
        </w:rPr>
        <w:t xml:space="preserve"> (shown if shown if SenCand6Name2)</w:t>
      </w:r>
    </w:p>
    <w:p w14:paraId="14424B9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Other</w:t>
      </w:r>
    </w:p>
    <w:p w14:paraId="4E59B89D"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I'm not sure</w:t>
      </w:r>
    </w:p>
    <w:p w14:paraId="630C4F0D"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I didn't vote in this election</w:t>
      </w:r>
    </w:p>
    <w:p w14:paraId="6A4194C4" w14:textId="77777777" w:rsidR="003F41E6" w:rsidRDefault="003F41E6" w:rsidP="003F41E6">
      <w:r>
        <w:rPr>
          <w:color w:val="000000"/>
        </w:rPr>
        <w:t>order: None</w:t>
      </w:r>
    </w:p>
    <w:p w14:paraId="70F50462" w14:textId="77777777" w:rsidR="003F41E6" w:rsidRDefault="003F41E6" w:rsidP="003F41E6">
      <w:proofErr w:type="spellStart"/>
      <w:r>
        <w:rPr>
          <w:color w:val="000000"/>
        </w:rPr>
        <w:t>varlabel</w:t>
      </w:r>
      <w:proofErr w:type="spellEnd"/>
      <w:r>
        <w:rPr>
          <w:color w:val="000000"/>
        </w:rPr>
        <w:t>: None</w:t>
      </w:r>
    </w:p>
    <w:p w14:paraId="02B61400" w14:textId="77777777" w:rsidR="003F41E6" w:rsidRDefault="003F41E6" w:rsidP="003F41E6">
      <w:r>
        <w:br/>
      </w:r>
    </w:p>
    <w:p w14:paraId="1E29E2CC"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5D106151" w14:textId="77777777" w:rsidTr="00BF24DD">
        <w:tc>
          <w:tcPr>
            <w:tcW w:w="4320" w:type="dxa"/>
          </w:tcPr>
          <w:p w14:paraId="47EE78B0" w14:textId="77777777" w:rsidR="003F41E6" w:rsidRDefault="003F41E6" w:rsidP="00BF24DD">
            <w:r>
              <w:rPr>
                <w:noProof/>
              </w:rPr>
              <w:lastRenderedPageBreak/>
              <w:drawing>
                <wp:inline distT="0" distB="0" distL="0" distR="0" wp14:anchorId="4F028648" wp14:editId="11494512">
                  <wp:extent cx="1344168" cy="286512"/>
                  <wp:effectExtent l="0" t="0" r="0" b="0"/>
                  <wp:docPr id="54" name="Picture 54"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2298DAD8" w14:textId="77777777" w:rsidR="003F41E6" w:rsidRDefault="003F41E6" w:rsidP="00BF24DD"/>
        </w:tc>
      </w:tr>
    </w:tbl>
    <w:p w14:paraId="587239E4" w14:textId="024BAEA5" w:rsidR="003F41E6" w:rsidRDefault="003F41E6" w:rsidP="003F41E6">
      <w:pPr>
        <w:pStyle w:val="Heading2"/>
      </w:pPr>
      <w:r>
        <w:rPr>
          <w:color w:val="000000"/>
        </w:rPr>
        <w:t xml:space="preserve">[CC24_366_voted] {single} </w:t>
      </w:r>
      <w:proofErr w:type="gramStart"/>
      <w:r>
        <w:rPr>
          <w:b w:val="0"/>
          <w:color w:val="000000"/>
        </w:rPr>
        <w:t>For</w:t>
      </w:r>
      <w:proofErr w:type="gramEnd"/>
      <w:r>
        <w:rPr>
          <w:b w:val="0"/>
          <w:color w:val="000000"/>
        </w:rPr>
        <w:t xml:space="preserve"> which candidate for Governor did you vote?</w:t>
      </w:r>
    </w:p>
    <w:p w14:paraId="3123B506" w14:textId="77777777" w:rsidR="003F41E6" w:rsidRDefault="003F41E6" w:rsidP="003F41E6">
      <w:r>
        <w:rPr>
          <w:i/>
        </w:rPr>
        <w:t>shown if shown if (GovCand1Name or GovCand2Name or GovCand3Name)</w:t>
      </w:r>
    </w:p>
    <w:p w14:paraId="41E46ED0" w14:textId="77777777" w:rsidR="003F41E6" w:rsidRDefault="003F41E6" w:rsidP="003F41E6">
      <w:r>
        <w:rPr>
          <w:color w:val="000000"/>
        </w:rPr>
        <w:t>(Allows one selection)</w:t>
      </w:r>
    </w:p>
    <w:p w14:paraId="737BEDE9"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$GovCand1Name ($GovCand1Party)</w:t>
      </w:r>
      <w:r>
        <w:rPr>
          <w:b/>
          <w:color w:val="000000"/>
        </w:rPr>
        <w:t xml:space="preserve"> (shown if shown if GovCand1Name)</w:t>
      </w:r>
    </w:p>
    <w:p w14:paraId="7463075E"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$GovCand2Name ($GovCand2Party)</w:t>
      </w:r>
      <w:r>
        <w:rPr>
          <w:b/>
          <w:color w:val="000000"/>
        </w:rPr>
        <w:t xml:space="preserve"> (shown if shown if GovCand2Name)</w:t>
      </w:r>
    </w:p>
    <w:p w14:paraId="161E876E"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$GovCand3Name ($GovCand3Party)</w:t>
      </w:r>
      <w:r>
        <w:rPr>
          <w:b/>
          <w:color w:val="000000"/>
        </w:rPr>
        <w:t xml:space="preserve"> (shown if shown if GovCand3Name)</w:t>
      </w:r>
    </w:p>
    <w:p w14:paraId="2C3E383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Other</w:t>
      </w:r>
    </w:p>
    <w:p w14:paraId="69FE703D"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I'm not sure</w:t>
      </w:r>
    </w:p>
    <w:p w14:paraId="6124B61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I didn't vote in this election</w:t>
      </w:r>
    </w:p>
    <w:p w14:paraId="586A79B4" w14:textId="77777777" w:rsidR="003F41E6" w:rsidRDefault="003F41E6" w:rsidP="003F41E6">
      <w:r>
        <w:rPr>
          <w:color w:val="000000"/>
        </w:rPr>
        <w:t>order: None</w:t>
      </w:r>
    </w:p>
    <w:p w14:paraId="07CBD712" w14:textId="77777777" w:rsidR="003F41E6" w:rsidRDefault="003F41E6" w:rsidP="003F41E6">
      <w:proofErr w:type="spellStart"/>
      <w:r>
        <w:rPr>
          <w:color w:val="000000"/>
        </w:rPr>
        <w:t>varlabel</w:t>
      </w:r>
      <w:proofErr w:type="spellEnd"/>
      <w:r>
        <w:rPr>
          <w:color w:val="000000"/>
        </w:rPr>
        <w:t>: None</w:t>
      </w:r>
    </w:p>
    <w:p w14:paraId="32067780" w14:textId="77777777" w:rsidR="003F41E6" w:rsidRDefault="003F41E6" w:rsidP="003F41E6">
      <w:r>
        <w:br/>
      </w:r>
    </w:p>
    <w:p w14:paraId="3D23388D"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4E41671A" w14:textId="77777777" w:rsidTr="00BF24DD">
        <w:tc>
          <w:tcPr>
            <w:tcW w:w="4320" w:type="dxa"/>
          </w:tcPr>
          <w:p w14:paraId="0B3D44E7" w14:textId="77777777" w:rsidR="003F41E6" w:rsidRDefault="003F41E6" w:rsidP="00BF24DD">
            <w:r>
              <w:rPr>
                <w:noProof/>
              </w:rPr>
              <w:lastRenderedPageBreak/>
              <w:drawing>
                <wp:inline distT="0" distB="0" distL="0" distR="0" wp14:anchorId="56295228" wp14:editId="42EB6C13">
                  <wp:extent cx="1344168" cy="286512"/>
                  <wp:effectExtent l="0" t="0" r="0" b="0"/>
                  <wp:docPr id="1392436818" name="Picture 1392436818"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36818" name="Picture 1392436818"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88916ED" w14:textId="77777777" w:rsidR="003F41E6" w:rsidRDefault="003F41E6" w:rsidP="00BF24DD"/>
        </w:tc>
      </w:tr>
    </w:tbl>
    <w:p w14:paraId="3E1D2497" w14:textId="03832009" w:rsidR="003F41E6" w:rsidRDefault="003F41E6" w:rsidP="003F41E6">
      <w:pPr>
        <w:pStyle w:val="Heading2"/>
      </w:pPr>
      <w:r>
        <w:rPr>
          <w:color w:val="000000"/>
        </w:rPr>
        <w:t xml:space="preserve">[CC24_367_voted] {single} </w:t>
      </w:r>
      <w:proofErr w:type="gramStart"/>
      <w:r>
        <w:rPr>
          <w:b w:val="0"/>
          <w:color w:val="000000"/>
        </w:rPr>
        <w:t>For</w:t>
      </w:r>
      <w:proofErr w:type="gramEnd"/>
      <w:r>
        <w:rPr>
          <w:b w:val="0"/>
          <w:color w:val="000000"/>
        </w:rPr>
        <w:t xml:space="preserve"> which candidate for U.S. House of Representatives in your area did you vote?</w:t>
      </w:r>
    </w:p>
    <w:p w14:paraId="7F118E04" w14:textId="77777777" w:rsidR="003F41E6" w:rsidRDefault="003F41E6" w:rsidP="003F41E6">
      <w:r>
        <w:rPr>
          <w:i/>
        </w:rPr>
        <w:t>shown if shown if (HouseCand1Name or HouseCand2Name)</w:t>
      </w:r>
    </w:p>
    <w:p w14:paraId="5F823580" w14:textId="77777777" w:rsidR="003F41E6" w:rsidRDefault="003F41E6" w:rsidP="003F41E6">
      <w:r>
        <w:rPr>
          <w:color w:val="000000"/>
        </w:rPr>
        <w:t>(Allows one selection)</w:t>
      </w:r>
    </w:p>
    <w:p w14:paraId="214B47B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$HouseCand1Name ($HouseCand1Party)</w:t>
      </w:r>
      <w:r>
        <w:rPr>
          <w:b/>
          <w:color w:val="000000"/>
        </w:rPr>
        <w:t xml:space="preserve"> (shown if shown if HouseCand1Name)</w:t>
      </w:r>
    </w:p>
    <w:p w14:paraId="600A231F"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$HouseCand2Name ($HouseCand2Party)</w:t>
      </w:r>
      <w:r>
        <w:rPr>
          <w:b/>
          <w:color w:val="000000"/>
        </w:rPr>
        <w:t xml:space="preserve"> (shown if shown if HouseCand2Name)</w:t>
      </w:r>
    </w:p>
    <w:p w14:paraId="7FF2439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$HouseCand3Name ($HouseCand3Party)</w:t>
      </w:r>
      <w:r>
        <w:rPr>
          <w:b/>
          <w:color w:val="000000"/>
        </w:rPr>
        <w:t xml:space="preserve"> (shown if shown if HouseCand3Name)</w:t>
      </w:r>
    </w:p>
    <w:p w14:paraId="0C17BDD8"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$HouseCand4Name ($HouseCand4Party)</w:t>
      </w:r>
      <w:r>
        <w:rPr>
          <w:b/>
          <w:color w:val="000000"/>
        </w:rPr>
        <w:t xml:space="preserve"> (shown if shown if HouseCand4Name)</w:t>
      </w:r>
    </w:p>
    <w:p w14:paraId="05DAAD9C"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$HouseCand5Name ($HouseCand5Party)</w:t>
      </w:r>
      <w:r>
        <w:rPr>
          <w:b/>
          <w:color w:val="000000"/>
        </w:rPr>
        <w:t xml:space="preserve"> (shown if shown if HouseCand5Name)</w:t>
      </w:r>
    </w:p>
    <w:p w14:paraId="3142FE9B"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6] </w:t>
      </w:r>
      <w:r>
        <w:rPr>
          <w:color w:val="000000"/>
        </w:rPr>
        <w:t>$HouseCand6Name ($HouseCand6Party)</w:t>
      </w:r>
      <w:r>
        <w:rPr>
          <w:b/>
          <w:color w:val="000000"/>
        </w:rPr>
        <w:t xml:space="preserve"> (shown if shown if HouseCand6Name)</w:t>
      </w:r>
    </w:p>
    <w:p w14:paraId="722E5E5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$HouseCand7Name ($HouseCand7Party)</w:t>
      </w:r>
      <w:r>
        <w:rPr>
          <w:b/>
          <w:color w:val="000000"/>
        </w:rPr>
        <w:t xml:space="preserve"> (shown if shown if HouseCand7Name)</w:t>
      </w:r>
    </w:p>
    <w:p w14:paraId="77E62E3B"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$HouseCand8Name ($HouseCand8Party)</w:t>
      </w:r>
      <w:r>
        <w:rPr>
          <w:b/>
          <w:color w:val="000000"/>
        </w:rPr>
        <w:t xml:space="preserve"> (shown if shown if HouseCand8Name)</w:t>
      </w:r>
    </w:p>
    <w:p w14:paraId="54888C9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$HouseCand9Name ($HouseCand9Party)</w:t>
      </w:r>
      <w:r>
        <w:rPr>
          <w:b/>
          <w:color w:val="000000"/>
        </w:rPr>
        <w:t xml:space="preserve"> (shown if shown if HouseCand9Name)</w:t>
      </w:r>
    </w:p>
    <w:p w14:paraId="158639C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10] </w:t>
      </w:r>
      <w:r>
        <w:rPr>
          <w:color w:val="000000"/>
        </w:rPr>
        <w:t>Other</w:t>
      </w:r>
    </w:p>
    <w:p w14:paraId="59632E4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98] </w:t>
      </w:r>
      <w:r>
        <w:rPr>
          <w:color w:val="000000"/>
        </w:rPr>
        <w:t>I'm not sure</w:t>
      </w:r>
    </w:p>
    <w:p w14:paraId="4CF25ED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99] </w:t>
      </w:r>
      <w:r>
        <w:rPr>
          <w:color w:val="000000"/>
        </w:rPr>
        <w:t>I didn't vote in this election</w:t>
      </w:r>
    </w:p>
    <w:p w14:paraId="092D0ED0" w14:textId="77777777" w:rsidR="003F41E6" w:rsidRDefault="003F41E6" w:rsidP="003F41E6">
      <w:r>
        <w:rPr>
          <w:color w:val="000000"/>
        </w:rPr>
        <w:t>order: None</w:t>
      </w:r>
    </w:p>
    <w:p w14:paraId="209DF797" w14:textId="77777777" w:rsidR="003F41E6" w:rsidRDefault="003F41E6" w:rsidP="003F41E6">
      <w:proofErr w:type="spellStart"/>
      <w:r>
        <w:rPr>
          <w:color w:val="000000"/>
        </w:rPr>
        <w:t>varlabel</w:t>
      </w:r>
      <w:proofErr w:type="spellEnd"/>
      <w:r>
        <w:rPr>
          <w:color w:val="000000"/>
        </w:rPr>
        <w:t>: None</w:t>
      </w:r>
    </w:p>
    <w:p w14:paraId="67300DE8" w14:textId="77777777" w:rsidR="003F41E6" w:rsidRDefault="003F41E6" w:rsidP="003F41E6">
      <w:r>
        <w:br/>
      </w:r>
    </w:p>
    <w:p w14:paraId="39926402"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43EC0A15" w14:textId="77777777" w:rsidTr="00BF24DD">
        <w:tc>
          <w:tcPr>
            <w:tcW w:w="4320" w:type="dxa"/>
          </w:tcPr>
          <w:p w14:paraId="40137BB1" w14:textId="77777777" w:rsidR="003F41E6" w:rsidRDefault="003F41E6" w:rsidP="00BF24DD">
            <w:r>
              <w:rPr>
                <w:noProof/>
              </w:rPr>
              <w:lastRenderedPageBreak/>
              <w:drawing>
                <wp:inline distT="0" distB="0" distL="0" distR="0" wp14:anchorId="16ADBDC4" wp14:editId="5C9DF901">
                  <wp:extent cx="1344168" cy="286512"/>
                  <wp:effectExtent l="0" t="0" r="0" b="0"/>
                  <wp:docPr id="15735522" name="Picture 15735522"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522" name="Picture 15735522"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67CFC68" w14:textId="77777777" w:rsidR="003F41E6" w:rsidRDefault="003F41E6" w:rsidP="00BF24DD"/>
        </w:tc>
      </w:tr>
    </w:tbl>
    <w:p w14:paraId="514B9B79" w14:textId="736F6646" w:rsidR="003F41E6" w:rsidRDefault="003F41E6" w:rsidP="003F41E6">
      <w:pPr>
        <w:pStyle w:val="Heading2"/>
      </w:pPr>
      <w:r>
        <w:rPr>
          <w:color w:val="000000"/>
        </w:rPr>
        <w:t xml:space="preserve">[CC24_364b] {single} </w:t>
      </w:r>
      <w:r>
        <w:rPr>
          <w:b w:val="0"/>
          <w:color w:val="000000"/>
        </w:rPr>
        <w:t>Which candidate for President of the United States do you prefer?</w:t>
      </w:r>
    </w:p>
    <w:p w14:paraId="5C98549C" w14:textId="3F752F13" w:rsidR="003F41E6" w:rsidRDefault="003F41E6" w:rsidP="003F41E6">
      <w:r>
        <w:rPr>
          <w:i/>
        </w:rPr>
        <w:t>shown if shown if CC24_</w:t>
      </w:r>
      <w:proofErr w:type="gramStart"/>
      <w:r>
        <w:rPr>
          <w:i/>
        </w:rPr>
        <w:t>363 !</w:t>
      </w:r>
      <w:proofErr w:type="gramEnd"/>
      <w:r>
        <w:rPr>
          <w:i/>
        </w:rPr>
        <w:t>= 3 or CC24_364a in [5]</w:t>
      </w:r>
    </w:p>
    <w:p w14:paraId="5AF2D4D7" w14:textId="77777777" w:rsidR="003F41E6" w:rsidRDefault="003F41E6" w:rsidP="003F41E6">
      <w:r>
        <w:rPr>
          <w:color w:val="000000"/>
        </w:rPr>
        <w:t>(Allows one selection)</w:t>
      </w:r>
    </w:p>
    <w:p w14:paraId="30DC12B9"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Donald Trump (Republican)</w:t>
      </w:r>
    </w:p>
    <w:p w14:paraId="05C71C2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Joe Biden (Democrat)</w:t>
      </w:r>
    </w:p>
    <w:p w14:paraId="428FA895"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Other</w:t>
      </w:r>
    </w:p>
    <w:p w14:paraId="1C43409C"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I won't vote in this election</w:t>
      </w:r>
    </w:p>
    <w:p w14:paraId="5B126A6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I'm not sure</w:t>
      </w:r>
    </w:p>
    <w:p w14:paraId="6C88C110" w14:textId="77777777" w:rsidR="003F41E6" w:rsidRDefault="003F41E6" w:rsidP="003F41E6">
      <w:r>
        <w:rPr>
          <w:color w:val="000000"/>
        </w:rPr>
        <w:t>order: None</w:t>
      </w:r>
    </w:p>
    <w:p w14:paraId="5563863C" w14:textId="77777777" w:rsidR="003F41E6" w:rsidRDefault="003F41E6" w:rsidP="003F41E6">
      <w:proofErr w:type="spellStart"/>
      <w:r>
        <w:rPr>
          <w:color w:val="000000"/>
        </w:rPr>
        <w:t>varlabel</w:t>
      </w:r>
      <w:proofErr w:type="spellEnd"/>
      <w:r>
        <w:rPr>
          <w:color w:val="000000"/>
        </w:rPr>
        <w:t>: None</w:t>
      </w:r>
    </w:p>
    <w:p w14:paraId="66219C90" w14:textId="77777777" w:rsidR="003F41E6" w:rsidRDefault="003F41E6" w:rsidP="003F41E6">
      <w:r>
        <w:br/>
      </w:r>
    </w:p>
    <w:p w14:paraId="32802850"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38986CAF" w14:textId="77777777" w:rsidTr="00BF24DD">
        <w:tc>
          <w:tcPr>
            <w:tcW w:w="4320" w:type="dxa"/>
          </w:tcPr>
          <w:p w14:paraId="79976365" w14:textId="77777777" w:rsidR="003F41E6" w:rsidRDefault="003F41E6" w:rsidP="00BF24DD">
            <w:r>
              <w:rPr>
                <w:noProof/>
              </w:rPr>
              <w:lastRenderedPageBreak/>
              <w:drawing>
                <wp:inline distT="0" distB="0" distL="0" distR="0" wp14:anchorId="526361F6" wp14:editId="33668EFB">
                  <wp:extent cx="1344168" cy="286512"/>
                  <wp:effectExtent l="0" t="0" r="0" b="0"/>
                  <wp:docPr id="216007636" name="Picture 216007636"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7636" name="Picture 216007636"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3FCD0DD5" w14:textId="77777777" w:rsidR="003F41E6" w:rsidRDefault="003F41E6" w:rsidP="00BF24DD"/>
        </w:tc>
      </w:tr>
    </w:tbl>
    <w:p w14:paraId="4A8E5A47" w14:textId="2A0F71F1" w:rsidR="003F41E6" w:rsidRDefault="003F41E6" w:rsidP="003F41E6">
      <w:pPr>
        <w:pStyle w:val="Heading2"/>
      </w:pPr>
      <w:r>
        <w:rPr>
          <w:color w:val="000000"/>
        </w:rPr>
        <w:t xml:space="preserve">[CC24_365] {single} </w:t>
      </w:r>
      <w:proofErr w:type="gramStart"/>
      <w:r>
        <w:rPr>
          <w:b w:val="0"/>
          <w:color w:val="000000"/>
        </w:rPr>
        <w:t>In</w:t>
      </w:r>
      <w:proofErr w:type="gramEnd"/>
      <w:r>
        <w:rPr>
          <w:b w:val="0"/>
          <w:color w:val="000000"/>
        </w:rPr>
        <w:t xml:space="preserve"> the race for U.S. Senator in your state, who do you prefer?</w:t>
      </w:r>
    </w:p>
    <w:p w14:paraId="522A346D" w14:textId="567B431C" w:rsidR="003F41E6" w:rsidRDefault="003F41E6" w:rsidP="003F41E6">
      <w:r>
        <w:rPr>
          <w:i/>
        </w:rPr>
        <w:t>shown if shown if (SenCand1Name or SenCand2Name or SenCand3Name) and (CC24_</w:t>
      </w:r>
      <w:proofErr w:type="gramStart"/>
      <w:r>
        <w:rPr>
          <w:i/>
        </w:rPr>
        <w:t>363 !</w:t>
      </w:r>
      <w:proofErr w:type="gramEnd"/>
      <w:r>
        <w:rPr>
          <w:i/>
        </w:rPr>
        <w:t>= 3 or CC24_365_voted in [9] or not CC24_365_voted)</w:t>
      </w:r>
    </w:p>
    <w:p w14:paraId="382A233F" w14:textId="77777777" w:rsidR="003F41E6" w:rsidRDefault="003F41E6" w:rsidP="003F41E6">
      <w:r>
        <w:rPr>
          <w:color w:val="000000"/>
        </w:rPr>
        <w:t>(Allows one selection)</w:t>
      </w:r>
    </w:p>
    <w:p w14:paraId="43970612"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$SenCand1Name ($SenCand1Party)</w:t>
      </w:r>
      <w:r>
        <w:rPr>
          <w:b/>
          <w:color w:val="000000"/>
        </w:rPr>
        <w:t xml:space="preserve"> (shown if shown if SenCand1Name)</w:t>
      </w:r>
    </w:p>
    <w:p w14:paraId="13D0C6BF"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$SenCand2Name ($SenCand2Party)</w:t>
      </w:r>
      <w:r>
        <w:rPr>
          <w:b/>
          <w:color w:val="000000"/>
        </w:rPr>
        <w:t xml:space="preserve"> (shown if shown if SenCand2Name)</w:t>
      </w:r>
    </w:p>
    <w:p w14:paraId="4B653792"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$SenCand3Name ($SenCand3Party)</w:t>
      </w:r>
      <w:r>
        <w:rPr>
          <w:b/>
          <w:color w:val="000000"/>
        </w:rPr>
        <w:t xml:space="preserve"> (shown if shown if SenCand3Name)</w:t>
      </w:r>
    </w:p>
    <w:p w14:paraId="0511BFFF"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Other</w:t>
      </w:r>
    </w:p>
    <w:p w14:paraId="14FF58F4"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I'm not sure</w:t>
      </w:r>
    </w:p>
    <w:p w14:paraId="23044EC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No one</w:t>
      </w:r>
    </w:p>
    <w:p w14:paraId="774EDC5D" w14:textId="77777777" w:rsidR="003F41E6" w:rsidRDefault="003F41E6" w:rsidP="003F41E6">
      <w:r>
        <w:rPr>
          <w:color w:val="000000"/>
        </w:rPr>
        <w:t>order: None</w:t>
      </w:r>
    </w:p>
    <w:p w14:paraId="2768E535" w14:textId="77777777" w:rsidR="003F41E6" w:rsidRDefault="003F41E6" w:rsidP="003F41E6">
      <w:proofErr w:type="spellStart"/>
      <w:r>
        <w:rPr>
          <w:color w:val="000000"/>
        </w:rPr>
        <w:t>varlabel</w:t>
      </w:r>
      <w:proofErr w:type="spellEnd"/>
      <w:r>
        <w:rPr>
          <w:color w:val="000000"/>
        </w:rPr>
        <w:t>: None</w:t>
      </w:r>
    </w:p>
    <w:p w14:paraId="7E2DDAAC" w14:textId="77777777" w:rsidR="003F41E6" w:rsidRDefault="003F41E6" w:rsidP="003F41E6">
      <w:r>
        <w:br/>
      </w:r>
    </w:p>
    <w:p w14:paraId="402AF012"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67158FB8" w14:textId="77777777" w:rsidTr="00BF24DD">
        <w:tc>
          <w:tcPr>
            <w:tcW w:w="4320" w:type="dxa"/>
          </w:tcPr>
          <w:p w14:paraId="4A48B87B" w14:textId="77777777" w:rsidR="003F41E6" w:rsidRDefault="003F41E6" w:rsidP="00BF24DD">
            <w:r>
              <w:rPr>
                <w:noProof/>
              </w:rPr>
              <w:lastRenderedPageBreak/>
              <w:drawing>
                <wp:inline distT="0" distB="0" distL="0" distR="0" wp14:anchorId="4DF4C444" wp14:editId="0087F114">
                  <wp:extent cx="1344168" cy="286512"/>
                  <wp:effectExtent l="0" t="0" r="0" b="0"/>
                  <wp:docPr id="1286687720" name="Picture 1286687720"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87720" name="Picture 1286687720"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62DA2DA2" w14:textId="77777777" w:rsidR="003F41E6" w:rsidRDefault="003F41E6" w:rsidP="00BF24DD"/>
        </w:tc>
      </w:tr>
    </w:tbl>
    <w:p w14:paraId="413766F3" w14:textId="5B343F0D" w:rsidR="003F41E6" w:rsidRDefault="003F41E6" w:rsidP="003F41E6">
      <w:pPr>
        <w:pStyle w:val="Heading2"/>
      </w:pPr>
      <w:r>
        <w:rPr>
          <w:color w:val="000000"/>
        </w:rPr>
        <w:t xml:space="preserve">[CC24_365a] {single} </w:t>
      </w:r>
      <w:r>
        <w:rPr>
          <w:b w:val="0"/>
          <w:color w:val="000000"/>
        </w:rPr>
        <w:t>Who is your second choice for U.S. Senator?</w:t>
      </w:r>
    </w:p>
    <w:p w14:paraId="057561B5" w14:textId="5113BBD4" w:rsidR="003F41E6" w:rsidRDefault="003F41E6" w:rsidP="003F41E6">
      <w:r>
        <w:rPr>
          <w:i/>
        </w:rPr>
        <w:t>shown if shown if CC24_365 in [1,2,3,7] and SenCand3Name</w:t>
      </w:r>
    </w:p>
    <w:p w14:paraId="0331FFAD" w14:textId="77777777" w:rsidR="003F41E6" w:rsidRDefault="003F41E6" w:rsidP="003F41E6">
      <w:r>
        <w:rPr>
          <w:color w:val="000000"/>
        </w:rPr>
        <w:t>(Allows one selection)</w:t>
      </w:r>
    </w:p>
    <w:p w14:paraId="302A35B0" w14:textId="5A6944F3"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$SenCand1Name ($SenCand1Party)</w:t>
      </w:r>
      <w:r>
        <w:rPr>
          <w:b/>
          <w:color w:val="000000"/>
        </w:rPr>
        <w:t xml:space="preserve"> (shown if shown if SenCand1Name and CC24_365 != 1)</w:t>
      </w:r>
    </w:p>
    <w:p w14:paraId="5E5A705D" w14:textId="3FA97D60"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$SenCand2Name ($SenCand2Party)</w:t>
      </w:r>
      <w:r>
        <w:rPr>
          <w:b/>
          <w:color w:val="000000"/>
        </w:rPr>
        <w:t xml:space="preserve"> (shown if shown if SenCand2Name and CC24_365 != 2)</w:t>
      </w:r>
    </w:p>
    <w:p w14:paraId="4E957EF2" w14:textId="5FF227E9"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$SenCand3Name ($SenCand3Party)</w:t>
      </w:r>
      <w:r>
        <w:rPr>
          <w:b/>
          <w:color w:val="000000"/>
        </w:rPr>
        <w:t xml:space="preserve"> (shown if shown if SenCand3Name and CC24_365 != 3)</w:t>
      </w:r>
    </w:p>
    <w:p w14:paraId="5833D79D"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Other</w:t>
      </w:r>
    </w:p>
    <w:p w14:paraId="57E389BC"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I'm not sure</w:t>
      </w:r>
    </w:p>
    <w:p w14:paraId="4F27DA1F"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No one</w:t>
      </w:r>
    </w:p>
    <w:p w14:paraId="46E7B585" w14:textId="77777777" w:rsidR="003F41E6" w:rsidRDefault="003F41E6" w:rsidP="003F41E6">
      <w:r>
        <w:rPr>
          <w:color w:val="000000"/>
        </w:rPr>
        <w:t>order: None</w:t>
      </w:r>
    </w:p>
    <w:p w14:paraId="422B9C7D" w14:textId="77777777" w:rsidR="003F41E6" w:rsidRDefault="003F41E6" w:rsidP="003F41E6">
      <w:proofErr w:type="spellStart"/>
      <w:r>
        <w:rPr>
          <w:color w:val="000000"/>
        </w:rPr>
        <w:t>varlabel</w:t>
      </w:r>
      <w:proofErr w:type="spellEnd"/>
      <w:r>
        <w:rPr>
          <w:color w:val="000000"/>
        </w:rPr>
        <w:t>: None</w:t>
      </w:r>
    </w:p>
    <w:p w14:paraId="1E1F33D7" w14:textId="77777777" w:rsidR="003F41E6" w:rsidRDefault="003F41E6" w:rsidP="003F41E6">
      <w:r>
        <w:br/>
      </w:r>
    </w:p>
    <w:p w14:paraId="2E147D13"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70A2BCE5" w14:textId="77777777" w:rsidTr="00BF24DD">
        <w:tc>
          <w:tcPr>
            <w:tcW w:w="4320" w:type="dxa"/>
          </w:tcPr>
          <w:p w14:paraId="630EFDB1" w14:textId="77777777" w:rsidR="003F41E6" w:rsidRDefault="003F41E6" w:rsidP="00BF24DD">
            <w:r>
              <w:rPr>
                <w:noProof/>
              </w:rPr>
              <w:lastRenderedPageBreak/>
              <w:drawing>
                <wp:inline distT="0" distB="0" distL="0" distR="0" wp14:anchorId="05035EFB" wp14:editId="7A384116">
                  <wp:extent cx="1344168" cy="286512"/>
                  <wp:effectExtent l="0" t="0" r="0" b="0"/>
                  <wp:docPr id="862937912" name="Picture 862937912"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37912" name="Picture 862937912"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51276D8E" w14:textId="77777777" w:rsidR="003F41E6" w:rsidRDefault="003F41E6" w:rsidP="00BF24DD"/>
        </w:tc>
      </w:tr>
    </w:tbl>
    <w:p w14:paraId="2E359501" w14:textId="4754FB87" w:rsidR="003F41E6" w:rsidRDefault="003F41E6" w:rsidP="003F41E6">
      <w:pPr>
        <w:pStyle w:val="Heading2"/>
      </w:pPr>
      <w:r>
        <w:rPr>
          <w:color w:val="000000"/>
        </w:rPr>
        <w:t xml:space="preserve">[CC24_365b] {single} </w:t>
      </w:r>
      <w:proofErr w:type="gramStart"/>
      <w:r>
        <w:rPr>
          <w:b w:val="0"/>
          <w:color w:val="000000"/>
        </w:rPr>
        <w:t>In</w:t>
      </w:r>
      <w:proofErr w:type="gramEnd"/>
      <w:r>
        <w:rPr>
          <w:b w:val="0"/>
          <w:color w:val="000000"/>
        </w:rPr>
        <w:t xml:space="preserve"> the special election for U.S. Senator in your state, who do you prefer?</w:t>
      </w:r>
    </w:p>
    <w:p w14:paraId="58A20BEC" w14:textId="08D4A1A8" w:rsidR="003F41E6" w:rsidRDefault="003F41E6" w:rsidP="003F41E6">
      <w:r>
        <w:rPr>
          <w:i/>
        </w:rPr>
        <w:t>shown if shown if (SenCand1Name2 or SenCand2Name2 or SenCand3Name2) and (CC24_</w:t>
      </w:r>
      <w:proofErr w:type="gramStart"/>
      <w:r>
        <w:rPr>
          <w:i/>
        </w:rPr>
        <w:t>363 !</w:t>
      </w:r>
      <w:proofErr w:type="gramEnd"/>
      <w:r>
        <w:rPr>
          <w:i/>
        </w:rPr>
        <w:t>= 3 or CC24_365b_voted in [9] or not CC24_365b_voted)</w:t>
      </w:r>
    </w:p>
    <w:p w14:paraId="5BB03E4A" w14:textId="77777777" w:rsidR="003F41E6" w:rsidRDefault="003F41E6" w:rsidP="003F41E6">
      <w:r>
        <w:rPr>
          <w:color w:val="000000"/>
        </w:rPr>
        <w:t>(Allows one selection)</w:t>
      </w:r>
    </w:p>
    <w:p w14:paraId="135289C2"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$SenCand1Name2 ($SenCand1Party2)</w:t>
      </w:r>
      <w:r>
        <w:rPr>
          <w:b/>
          <w:color w:val="000000"/>
        </w:rPr>
        <w:t xml:space="preserve"> (shown if shown if SenCand1Name2)</w:t>
      </w:r>
    </w:p>
    <w:p w14:paraId="607B880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$SenCand2Name2 ($SenCand2Party2)</w:t>
      </w:r>
      <w:r>
        <w:rPr>
          <w:b/>
          <w:color w:val="000000"/>
        </w:rPr>
        <w:t xml:space="preserve"> (shown if shown if SenCand2Name2)</w:t>
      </w:r>
    </w:p>
    <w:p w14:paraId="7E1E695A"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$SenCand3Name2 ($SenCand3Party2)</w:t>
      </w:r>
      <w:r>
        <w:rPr>
          <w:b/>
          <w:color w:val="000000"/>
        </w:rPr>
        <w:t xml:space="preserve"> (shown if shown if SenCand3Name2)</w:t>
      </w:r>
    </w:p>
    <w:p w14:paraId="6FBCA8B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$SenCand4Name2 ($SenCand4Party2)</w:t>
      </w:r>
      <w:r>
        <w:rPr>
          <w:b/>
          <w:color w:val="000000"/>
        </w:rPr>
        <w:t xml:space="preserve"> (shown if shown if SenCand4Name2)</w:t>
      </w:r>
    </w:p>
    <w:p w14:paraId="33A15A75"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$SenCand5Name2 ($SenCand5Party2)</w:t>
      </w:r>
      <w:r>
        <w:rPr>
          <w:b/>
          <w:color w:val="000000"/>
        </w:rPr>
        <w:t xml:space="preserve"> (shown if shown if SenCand5Name2)</w:t>
      </w:r>
    </w:p>
    <w:p w14:paraId="50181C9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6] </w:t>
      </w:r>
      <w:r>
        <w:rPr>
          <w:color w:val="000000"/>
        </w:rPr>
        <w:t>$SenCand6Name2 ($SenCand6Party2)</w:t>
      </w:r>
      <w:r>
        <w:rPr>
          <w:b/>
          <w:color w:val="000000"/>
        </w:rPr>
        <w:t xml:space="preserve"> (shown if shown if SenCand6Name2)</w:t>
      </w:r>
    </w:p>
    <w:p w14:paraId="480D776A"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Other</w:t>
      </w:r>
    </w:p>
    <w:p w14:paraId="47AAFDF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I'm not sure</w:t>
      </w:r>
    </w:p>
    <w:p w14:paraId="05DCD7A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No one</w:t>
      </w:r>
    </w:p>
    <w:p w14:paraId="0448DD23" w14:textId="77777777" w:rsidR="003F41E6" w:rsidRDefault="003F41E6" w:rsidP="003F41E6">
      <w:r>
        <w:rPr>
          <w:color w:val="000000"/>
        </w:rPr>
        <w:t>order: None</w:t>
      </w:r>
    </w:p>
    <w:p w14:paraId="7A582A2E" w14:textId="77777777" w:rsidR="003F41E6" w:rsidRDefault="003F41E6" w:rsidP="003F41E6">
      <w:proofErr w:type="spellStart"/>
      <w:r>
        <w:rPr>
          <w:color w:val="000000"/>
        </w:rPr>
        <w:t>varlabel</w:t>
      </w:r>
      <w:proofErr w:type="spellEnd"/>
      <w:r>
        <w:rPr>
          <w:color w:val="000000"/>
        </w:rPr>
        <w:t>: None</w:t>
      </w:r>
    </w:p>
    <w:p w14:paraId="235715D5" w14:textId="77777777" w:rsidR="003F41E6" w:rsidRDefault="003F41E6" w:rsidP="003F41E6">
      <w:r>
        <w:br/>
      </w:r>
    </w:p>
    <w:p w14:paraId="5EED4E3D"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696FB9CE" w14:textId="77777777" w:rsidTr="00BF24DD">
        <w:tc>
          <w:tcPr>
            <w:tcW w:w="4320" w:type="dxa"/>
          </w:tcPr>
          <w:p w14:paraId="50DF6D66" w14:textId="77777777" w:rsidR="003F41E6" w:rsidRDefault="003F41E6" w:rsidP="00BF24DD">
            <w:r>
              <w:rPr>
                <w:noProof/>
              </w:rPr>
              <w:lastRenderedPageBreak/>
              <w:drawing>
                <wp:inline distT="0" distB="0" distL="0" distR="0" wp14:anchorId="02860100" wp14:editId="5B25EB5E">
                  <wp:extent cx="1344168" cy="286512"/>
                  <wp:effectExtent l="0" t="0" r="0" b="0"/>
                  <wp:docPr id="1033660888" name="Picture 1033660888"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60888" name="Picture 1033660888"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2674C9D5" w14:textId="77777777" w:rsidR="003F41E6" w:rsidRDefault="003F41E6" w:rsidP="00BF24DD"/>
        </w:tc>
      </w:tr>
    </w:tbl>
    <w:p w14:paraId="7E381456" w14:textId="22C0B592" w:rsidR="003F41E6" w:rsidRDefault="003F41E6" w:rsidP="003F41E6">
      <w:pPr>
        <w:pStyle w:val="Heading2"/>
      </w:pPr>
      <w:r>
        <w:rPr>
          <w:color w:val="000000"/>
        </w:rPr>
        <w:t xml:space="preserve">[CC24_365c] {single} </w:t>
      </w:r>
      <w:r>
        <w:rPr>
          <w:b w:val="0"/>
          <w:color w:val="000000"/>
        </w:rPr>
        <w:t>Who is your second choice for U.S. Senator?</w:t>
      </w:r>
    </w:p>
    <w:p w14:paraId="487114CA" w14:textId="335AF1D5" w:rsidR="003F41E6" w:rsidRDefault="003F41E6" w:rsidP="003F41E6">
      <w:r>
        <w:rPr>
          <w:i/>
        </w:rPr>
        <w:t>shown if shown if CC24_365 in [1,2,3,4,5,6,7]</w:t>
      </w:r>
    </w:p>
    <w:p w14:paraId="3537524A" w14:textId="77777777" w:rsidR="003F41E6" w:rsidRDefault="003F41E6" w:rsidP="003F41E6">
      <w:r>
        <w:rPr>
          <w:color w:val="000000"/>
        </w:rPr>
        <w:t>(Allows one selection)</w:t>
      </w:r>
    </w:p>
    <w:p w14:paraId="265CB09C" w14:textId="631954F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$SenCand1Name2 ($SenCand1Party2)</w:t>
      </w:r>
      <w:r>
        <w:rPr>
          <w:b/>
          <w:color w:val="000000"/>
        </w:rPr>
        <w:t xml:space="preserve"> (shown if shown if SenCand1Name2 and CC24_365b != 1)</w:t>
      </w:r>
    </w:p>
    <w:p w14:paraId="4CF00E56" w14:textId="1333D5D9"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$SenCand2Name2 ($SenCand2Party2)</w:t>
      </w:r>
      <w:r>
        <w:rPr>
          <w:b/>
          <w:color w:val="000000"/>
        </w:rPr>
        <w:t xml:space="preserve"> (shown if shown if SenCand2Name2 and CC24_365b != 2)</w:t>
      </w:r>
    </w:p>
    <w:p w14:paraId="3062E5E4" w14:textId="76AEDC01"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$SenCand3Name2 ($SenCand3Party2)</w:t>
      </w:r>
      <w:r>
        <w:rPr>
          <w:b/>
          <w:color w:val="000000"/>
        </w:rPr>
        <w:t xml:space="preserve"> (shown if shown if SenCand3Name2 and CC24_365b != 3)</w:t>
      </w:r>
    </w:p>
    <w:p w14:paraId="5D1A1DD7" w14:textId="4A16C688"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$SenCand4Name2 ($SenCand4Party2)</w:t>
      </w:r>
      <w:r>
        <w:rPr>
          <w:b/>
          <w:color w:val="000000"/>
        </w:rPr>
        <w:t xml:space="preserve"> (shown if shown if SenCand4Name2 and CC24_365b != 4)</w:t>
      </w:r>
    </w:p>
    <w:p w14:paraId="4DF79BEB" w14:textId="1BBABEE5"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$SenCand5Name2 ($SenCand5Party2)</w:t>
      </w:r>
      <w:r>
        <w:rPr>
          <w:b/>
          <w:color w:val="000000"/>
        </w:rPr>
        <w:t xml:space="preserve"> (shown if shown if SenCand5Name2 and CC24_365b != 5)</w:t>
      </w:r>
    </w:p>
    <w:p w14:paraId="2F2565E8" w14:textId="60443F6A"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6] </w:t>
      </w:r>
      <w:r>
        <w:rPr>
          <w:color w:val="000000"/>
        </w:rPr>
        <w:t>$SenCand6Name2 ($SenCand6Party2)</w:t>
      </w:r>
      <w:r>
        <w:rPr>
          <w:b/>
          <w:color w:val="000000"/>
        </w:rPr>
        <w:t xml:space="preserve"> (shown if shown if SenCand6Name2 and CC24_365b != 6)</w:t>
      </w:r>
    </w:p>
    <w:p w14:paraId="48C33F7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Other</w:t>
      </w:r>
    </w:p>
    <w:p w14:paraId="056664F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I'm not sure</w:t>
      </w:r>
    </w:p>
    <w:p w14:paraId="443C1C11"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No one</w:t>
      </w:r>
    </w:p>
    <w:p w14:paraId="510D84D4" w14:textId="77777777" w:rsidR="003F41E6" w:rsidRDefault="003F41E6" w:rsidP="003F41E6">
      <w:r>
        <w:rPr>
          <w:color w:val="000000"/>
        </w:rPr>
        <w:t>order: None</w:t>
      </w:r>
    </w:p>
    <w:p w14:paraId="0EAD8BE4" w14:textId="77777777" w:rsidR="003F41E6" w:rsidRDefault="003F41E6" w:rsidP="003F41E6">
      <w:proofErr w:type="spellStart"/>
      <w:r>
        <w:rPr>
          <w:color w:val="000000"/>
        </w:rPr>
        <w:t>varlabel</w:t>
      </w:r>
      <w:proofErr w:type="spellEnd"/>
      <w:r>
        <w:rPr>
          <w:color w:val="000000"/>
        </w:rPr>
        <w:t>: None</w:t>
      </w:r>
    </w:p>
    <w:p w14:paraId="32DC5942" w14:textId="77777777" w:rsidR="003F41E6" w:rsidRDefault="003F41E6" w:rsidP="003F41E6">
      <w:r>
        <w:br/>
      </w:r>
    </w:p>
    <w:p w14:paraId="4A5911FE"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0A996F75" w14:textId="77777777" w:rsidTr="00BF24DD">
        <w:tc>
          <w:tcPr>
            <w:tcW w:w="4320" w:type="dxa"/>
          </w:tcPr>
          <w:p w14:paraId="56140F05" w14:textId="77777777" w:rsidR="003F41E6" w:rsidRDefault="003F41E6" w:rsidP="00BF24DD">
            <w:r>
              <w:rPr>
                <w:noProof/>
              </w:rPr>
              <w:lastRenderedPageBreak/>
              <w:drawing>
                <wp:inline distT="0" distB="0" distL="0" distR="0" wp14:anchorId="7BCE9825" wp14:editId="58C35CA0">
                  <wp:extent cx="1344168" cy="286512"/>
                  <wp:effectExtent l="0" t="0" r="0" b="0"/>
                  <wp:docPr id="61" name="Picture 61"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5A91132C" w14:textId="77777777" w:rsidR="003F41E6" w:rsidRDefault="003F41E6" w:rsidP="00BF24DD"/>
        </w:tc>
      </w:tr>
    </w:tbl>
    <w:p w14:paraId="3B558145" w14:textId="3450EB10" w:rsidR="003F41E6" w:rsidRDefault="003F41E6" w:rsidP="003F41E6">
      <w:pPr>
        <w:pStyle w:val="Heading2"/>
      </w:pPr>
      <w:r>
        <w:rPr>
          <w:color w:val="000000"/>
        </w:rPr>
        <w:t xml:space="preserve">[CC24_366] {single} </w:t>
      </w:r>
      <w:proofErr w:type="gramStart"/>
      <w:r>
        <w:rPr>
          <w:b w:val="0"/>
          <w:color w:val="000000"/>
        </w:rPr>
        <w:t>In</w:t>
      </w:r>
      <w:proofErr w:type="gramEnd"/>
      <w:r>
        <w:rPr>
          <w:b w:val="0"/>
          <w:color w:val="000000"/>
        </w:rPr>
        <w:t xml:space="preserve"> the race for Governor in your state, who do you prefer?</w:t>
      </w:r>
    </w:p>
    <w:p w14:paraId="5A4CFC85" w14:textId="521E8EB6" w:rsidR="003F41E6" w:rsidRDefault="003F41E6" w:rsidP="003F41E6">
      <w:r>
        <w:rPr>
          <w:i/>
        </w:rPr>
        <w:t>shown if shown if (GovCand1Name or GovCand2Name or GovCand3Name) and (CC24_</w:t>
      </w:r>
      <w:proofErr w:type="gramStart"/>
      <w:r>
        <w:rPr>
          <w:i/>
        </w:rPr>
        <w:t>363 !</w:t>
      </w:r>
      <w:proofErr w:type="gramEnd"/>
      <w:r>
        <w:rPr>
          <w:i/>
        </w:rPr>
        <w:t>= 3 or CC24_366_voted in [9] or not CC24_366_voted)</w:t>
      </w:r>
    </w:p>
    <w:p w14:paraId="56806CF5" w14:textId="77777777" w:rsidR="003F41E6" w:rsidRDefault="003F41E6" w:rsidP="003F41E6">
      <w:r>
        <w:rPr>
          <w:color w:val="000000"/>
        </w:rPr>
        <w:t>(Allows one selection)</w:t>
      </w:r>
    </w:p>
    <w:p w14:paraId="17E0C96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$GovCand1Name ($GovCand1Party)</w:t>
      </w:r>
      <w:r>
        <w:rPr>
          <w:b/>
          <w:color w:val="000000"/>
        </w:rPr>
        <w:t xml:space="preserve"> (shown if shown if GovCand1Name)</w:t>
      </w:r>
    </w:p>
    <w:p w14:paraId="259B1217"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$GovCand2Name ($GovCand2Party)</w:t>
      </w:r>
      <w:r>
        <w:rPr>
          <w:b/>
          <w:color w:val="000000"/>
        </w:rPr>
        <w:t xml:space="preserve"> (shown if shown if GovCand2Name)</w:t>
      </w:r>
    </w:p>
    <w:p w14:paraId="4911D37F"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$GovCand3Name ($GovCand3Party)</w:t>
      </w:r>
      <w:r>
        <w:rPr>
          <w:b/>
          <w:color w:val="000000"/>
        </w:rPr>
        <w:t xml:space="preserve"> (shown if shown if GovCand3Name)</w:t>
      </w:r>
    </w:p>
    <w:p w14:paraId="4BEB927E"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Other</w:t>
      </w:r>
    </w:p>
    <w:p w14:paraId="275FC012"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I'm not sure</w:t>
      </w:r>
    </w:p>
    <w:p w14:paraId="1F583348"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No one</w:t>
      </w:r>
    </w:p>
    <w:p w14:paraId="15B4023D" w14:textId="77777777" w:rsidR="003F41E6" w:rsidRDefault="003F41E6" w:rsidP="003F41E6">
      <w:r>
        <w:rPr>
          <w:color w:val="000000"/>
        </w:rPr>
        <w:t>order: None</w:t>
      </w:r>
    </w:p>
    <w:p w14:paraId="35C690AA" w14:textId="77777777" w:rsidR="003F41E6" w:rsidRDefault="003F41E6" w:rsidP="003F41E6">
      <w:proofErr w:type="spellStart"/>
      <w:r>
        <w:rPr>
          <w:color w:val="000000"/>
        </w:rPr>
        <w:t>varlabel</w:t>
      </w:r>
      <w:proofErr w:type="spellEnd"/>
      <w:r>
        <w:rPr>
          <w:color w:val="000000"/>
        </w:rPr>
        <w:t>: None</w:t>
      </w:r>
    </w:p>
    <w:p w14:paraId="1DA88D92" w14:textId="77777777" w:rsidR="003F41E6" w:rsidRDefault="003F41E6" w:rsidP="003F41E6">
      <w:r>
        <w:br/>
      </w:r>
    </w:p>
    <w:p w14:paraId="664BDC46"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2BBD1720" w14:textId="77777777" w:rsidTr="00BF24DD">
        <w:tc>
          <w:tcPr>
            <w:tcW w:w="4320" w:type="dxa"/>
          </w:tcPr>
          <w:p w14:paraId="074E5927" w14:textId="77777777" w:rsidR="003F41E6" w:rsidRDefault="003F41E6" w:rsidP="00BF24DD">
            <w:r>
              <w:rPr>
                <w:noProof/>
              </w:rPr>
              <w:lastRenderedPageBreak/>
              <w:drawing>
                <wp:inline distT="0" distB="0" distL="0" distR="0" wp14:anchorId="53959243" wp14:editId="59C53A0B">
                  <wp:extent cx="1344168" cy="286512"/>
                  <wp:effectExtent l="0" t="0" r="0" b="0"/>
                  <wp:docPr id="483151647" name="Picture 483151647"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51647" name="Picture 483151647"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63BED9F9" w14:textId="77777777" w:rsidR="003F41E6" w:rsidRDefault="003F41E6" w:rsidP="00BF24DD"/>
        </w:tc>
      </w:tr>
    </w:tbl>
    <w:p w14:paraId="102CEF29" w14:textId="6B6B448F" w:rsidR="003F41E6" w:rsidRDefault="003F41E6" w:rsidP="003F41E6">
      <w:pPr>
        <w:pStyle w:val="Heading2"/>
      </w:pPr>
      <w:r>
        <w:rPr>
          <w:color w:val="000000"/>
        </w:rPr>
        <w:t xml:space="preserve">[CC24_367] {single} </w:t>
      </w:r>
      <w:proofErr w:type="gramStart"/>
      <w:r>
        <w:rPr>
          <w:b w:val="0"/>
          <w:color w:val="000000"/>
        </w:rPr>
        <w:t>In</w:t>
      </w:r>
      <w:proofErr w:type="gramEnd"/>
      <w:r>
        <w:rPr>
          <w:b w:val="0"/>
          <w:color w:val="000000"/>
        </w:rPr>
        <w:t xml:space="preserve"> the general election for U.S. House of Representatives in your area, who do you prefer?</w:t>
      </w:r>
    </w:p>
    <w:p w14:paraId="26DFA4C7" w14:textId="6E38ACB5" w:rsidR="003F41E6" w:rsidRDefault="003F41E6" w:rsidP="003F41E6">
      <w:r>
        <w:rPr>
          <w:i/>
        </w:rPr>
        <w:t>shown if shown if (HouseCand1Name or HouseCand2Name) and (CC24_</w:t>
      </w:r>
      <w:proofErr w:type="gramStart"/>
      <w:r>
        <w:rPr>
          <w:i/>
        </w:rPr>
        <w:t>363 !</w:t>
      </w:r>
      <w:proofErr w:type="gramEnd"/>
      <w:r>
        <w:rPr>
          <w:i/>
        </w:rPr>
        <w:t>= 3 or CC24_367_voted in [99] or not CC24_367_voted)</w:t>
      </w:r>
    </w:p>
    <w:p w14:paraId="6CC13890" w14:textId="77777777" w:rsidR="003F41E6" w:rsidRDefault="003F41E6" w:rsidP="003F41E6">
      <w:r>
        <w:rPr>
          <w:color w:val="000000"/>
        </w:rPr>
        <w:t>(Allows one selection)</w:t>
      </w:r>
    </w:p>
    <w:p w14:paraId="4BA3D71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$HouseCand1Name ($HouseCand1Party)</w:t>
      </w:r>
      <w:r>
        <w:rPr>
          <w:b/>
          <w:color w:val="000000"/>
        </w:rPr>
        <w:t xml:space="preserve"> (shown if shown if HouseCand1Name)</w:t>
      </w:r>
    </w:p>
    <w:p w14:paraId="677F3AAF"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$HouseCand2Name ($HouseCand2Party)</w:t>
      </w:r>
      <w:r>
        <w:rPr>
          <w:b/>
          <w:color w:val="000000"/>
        </w:rPr>
        <w:t xml:space="preserve"> (shown if shown if HouseCand2Name)</w:t>
      </w:r>
    </w:p>
    <w:p w14:paraId="16FB47A9"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$HouseCand3Name ($HouseCand3Party)</w:t>
      </w:r>
      <w:r>
        <w:rPr>
          <w:b/>
          <w:color w:val="000000"/>
        </w:rPr>
        <w:t xml:space="preserve"> (shown if shown if HouseCand3Name)</w:t>
      </w:r>
    </w:p>
    <w:p w14:paraId="40F8CA14"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$HouseCand4Name ($HouseCand4Party)</w:t>
      </w:r>
      <w:r>
        <w:rPr>
          <w:b/>
          <w:color w:val="000000"/>
        </w:rPr>
        <w:t xml:space="preserve"> (shown if shown if HouseCand4Name)</w:t>
      </w:r>
    </w:p>
    <w:p w14:paraId="236D3723"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$HouseCand5Name ($HouseCand5Party)</w:t>
      </w:r>
      <w:r>
        <w:rPr>
          <w:b/>
          <w:color w:val="000000"/>
        </w:rPr>
        <w:t xml:space="preserve"> (shown if shown if HouseCand5Name)</w:t>
      </w:r>
    </w:p>
    <w:p w14:paraId="2FE8F356"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6] </w:t>
      </w:r>
      <w:r>
        <w:rPr>
          <w:color w:val="000000"/>
        </w:rPr>
        <w:t>$HouseCand6Name ($HouseCand6Party)</w:t>
      </w:r>
      <w:r>
        <w:rPr>
          <w:b/>
          <w:color w:val="000000"/>
        </w:rPr>
        <w:t xml:space="preserve"> (shown if shown if HouseCand6Name)</w:t>
      </w:r>
    </w:p>
    <w:p w14:paraId="16CBF7DF"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$HouseCand7Name ($HouseCand7Party)</w:t>
      </w:r>
      <w:r>
        <w:rPr>
          <w:b/>
          <w:color w:val="000000"/>
        </w:rPr>
        <w:t xml:space="preserve"> (shown if shown if HouseCand7Name)</w:t>
      </w:r>
    </w:p>
    <w:p w14:paraId="29F0E062"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$HouseCand8Name ($HouseCand8Party)</w:t>
      </w:r>
      <w:r>
        <w:rPr>
          <w:b/>
          <w:color w:val="000000"/>
        </w:rPr>
        <w:t xml:space="preserve"> (shown if shown if HouseCand8Name)</w:t>
      </w:r>
    </w:p>
    <w:p w14:paraId="18DCD630"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$HouseCand9Name ($HouseCand9Party)</w:t>
      </w:r>
      <w:r>
        <w:rPr>
          <w:b/>
          <w:color w:val="000000"/>
        </w:rPr>
        <w:t xml:space="preserve"> (shown if shown if HouseCand9Name)</w:t>
      </w:r>
    </w:p>
    <w:p w14:paraId="6B11A6F5"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10] </w:t>
      </w:r>
      <w:r>
        <w:rPr>
          <w:color w:val="000000"/>
        </w:rPr>
        <w:t>Other</w:t>
      </w:r>
    </w:p>
    <w:p w14:paraId="1F3EF5B3"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98] </w:t>
      </w:r>
      <w:r>
        <w:rPr>
          <w:color w:val="000000"/>
        </w:rPr>
        <w:t>I'm not sure</w:t>
      </w:r>
    </w:p>
    <w:p w14:paraId="4D648EB2"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99] </w:t>
      </w:r>
      <w:r>
        <w:rPr>
          <w:color w:val="000000"/>
        </w:rPr>
        <w:t>No one</w:t>
      </w:r>
    </w:p>
    <w:p w14:paraId="25C3251F" w14:textId="77777777" w:rsidR="003F41E6" w:rsidRDefault="003F41E6" w:rsidP="003F41E6">
      <w:r>
        <w:rPr>
          <w:color w:val="000000"/>
        </w:rPr>
        <w:t>order: None</w:t>
      </w:r>
    </w:p>
    <w:p w14:paraId="4A73E3AA" w14:textId="77777777" w:rsidR="003F41E6" w:rsidRDefault="003F41E6" w:rsidP="003F41E6">
      <w:proofErr w:type="spellStart"/>
      <w:r>
        <w:rPr>
          <w:color w:val="000000"/>
        </w:rPr>
        <w:t>varlabel</w:t>
      </w:r>
      <w:proofErr w:type="spellEnd"/>
      <w:r>
        <w:rPr>
          <w:color w:val="000000"/>
        </w:rPr>
        <w:t>: None</w:t>
      </w:r>
    </w:p>
    <w:p w14:paraId="5AF1BC95" w14:textId="77777777" w:rsidR="003F41E6" w:rsidRDefault="003F41E6" w:rsidP="003F41E6">
      <w:r>
        <w:br/>
      </w:r>
    </w:p>
    <w:p w14:paraId="06DC9971" w14:textId="77777777" w:rsidR="003F41E6" w:rsidRDefault="003F41E6" w:rsidP="003F41E6">
      <w:r>
        <w:br w:type="page"/>
      </w:r>
    </w:p>
    <w:tbl>
      <w:tblPr>
        <w:tblW w:w="0" w:type="auto"/>
        <w:tblLook w:val="04A0" w:firstRow="1" w:lastRow="0" w:firstColumn="1" w:lastColumn="0" w:noHBand="0" w:noVBand="1"/>
      </w:tblPr>
      <w:tblGrid>
        <w:gridCol w:w="4320"/>
        <w:gridCol w:w="4320"/>
      </w:tblGrid>
      <w:tr w:rsidR="003F41E6" w14:paraId="4860F29B" w14:textId="77777777" w:rsidTr="00BF24DD">
        <w:tc>
          <w:tcPr>
            <w:tcW w:w="4320" w:type="dxa"/>
          </w:tcPr>
          <w:p w14:paraId="57F73A73" w14:textId="77777777" w:rsidR="003F41E6" w:rsidRDefault="003F41E6" w:rsidP="00BF24DD">
            <w:r>
              <w:rPr>
                <w:noProof/>
              </w:rPr>
              <w:lastRenderedPageBreak/>
              <w:drawing>
                <wp:inline distT="0" distB="0" distL="0" distR="0" wp14:anchorId="53620D4A" wp14:editId="7E50A29E">
                  <wp:extent cx="1344168" cy="286512"/>
                  <wp:effectExtent l="0" t="0" r="0" b="0"/>
                  <wp:docPr id="1360062557" name="Picture 1360062557" descr="A red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62557" name="Picture 1360062557" descr="A red and grey logo&#10;&#10;Description automatically generated"/>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28A22AC" w14:textId="77777777" w:rsidR="003F41E6" w:rsidRDefault="003F41E6" w:rsidP="00BF24DD"/>
        </w:tc>
      </w:tr>
    </w:tbl>
    <w:p w14:paraId="4A480125" w14:textId="20DA2EC6" w:rsidR="003F41E6" w:rsidRDefault="003F41E6" w:rsidP="003F41E6">
      <w:pPr>
        <w:pStyle w:val="Heading2"/>
      </w:pPr>
      <w:r>
        <w:rPr>
          <w:color w:val="000000"/>
        </w:rPr>
        <w:t xml:space="preserve">[CC24_367a] {single} </w:t>
      </w:r>
      <w:r>
        <w:rPr>
          <w:b w:val="0"/>
          <w:color w:val="000000"/>
        </w:rPr>
        <w:t>Who is your second choice for U.S. House of Representatives?</w:t>
      </w:r>
    </w:p>
    <w:p w14:paraId="4760C44E" w14:textId="768B552E" w:rsidR="003F41E6" w:rsidRDefault="003F41E6" w:rsidP="003F41E6">
      <w:r>
        <w:rPr>
          <w:i/>
        </w:rPr>
        <w:t>shown if shown if CC24_367 in [1,2,3,4,5,6,7,8,9,10]</w:t>
      </w:r>
    </w:p>
    <w:p w14:paraId="6657B256" w14:textId="77777777" w:rsidR="003F41E6" w:rsidRDefault="003F41E6" w:rsidP="003F41E6">
      <w:r>
        <w:rPr>
          <w:color w:val="000000"/>
        </w:rPr>
        <w:t>(Allows one selection)</w:t>
      </w:r>
    </w:p>
    <w:p w14:paraId="4D616A74" w14:textId="415174CA"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 </w:t>
      </w:r>
      <w:r>
        <w:rPr>
          <w:color w:val="000000"/>
        </w:rPr>
        <w:t>$HouseCand1Name ($HouseCand1Party)</w:t>
      </w:r>
      <w:r>
        <w:rPr>
          <w:b/>
          <w:color w:val="000000"/>
        </w:rPr>
        <w:t xml:space="preserve"> (shown if shown if HouseCand1Name and CC24_367 != 1)</w:t>
      </w:r>
    </w:p>
    <w:p w14:paraId="2D3DBC7C" w14:textId="581CD170"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2] </w:t>
      </w:r>
      <w:r>
        <w:rPr>
          <w:color w:val="000000"/>
        </w:rPr>
        <w:t>$HouseCand2Name ($HouseCand2Party)</w:t>
      </w:r>
      <w:r>
        <w:rPr>
          <w:b/>
          <w:color w:val="000000"/>
        </w:rPr>
        <w:t xml:space="preserve"> (shown if shown if HouseCand2Name and CC24_367 != 2)</w:t>
      </w:r>
    </w:p>
    <w:p w14:paraId="34749A71" w14:textId="410BA6A0"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3] </w:t>
      </w:r>
      <w:r>
        <w:rPr>
          <w:color w:val="000000"/>
        </w:rPr>
        <w:t>$HouseCand3Name ($HouseCand3Party)</w:t>
      </w:r>
      <w:r>
        <w:rPr>
          <w:b/>
          <w:color w:val="000000"/>
        </w:rPr>
        <w:t xml:space="preserve"> (shown if shown if HouseCand3Name and CC24_367 != 3)</w:t>
      </w:r>
    </w:p>
    <w:p w14:paraId="7855C022" w14:textId="75724892"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4] </w:t>
      </w:r>
      <w:r>
        <w:rPr>
          <w:color w:val="000000"/>
        </w:rPr>
        <w:t>$HouseCand4Name ($HouseCand4Party)</w:t>
      </w:r>
      <w:r>
        <w:rPr>
          <w:b/>
          <w:color w:val="000000"/>
        </w:rPr>
        <w:t xml:space="preserve"> (shown if shown if HouseCand4Name and CC24_367 != 4)</w:t>
      </w:r>
    </w:p>
    <w:p w14:paraId="0CB8C573" w14:textId="7107ACE8"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5] </w:t>
      </w:r>
      <w:r>
        <w:rPr>
          <w:color w:val="000000"/>
        </w:rPr>
        <w:t>$HouseCand5Name ($HouseCand5Party)</w:t>
      </w:r>
      <w:r>
        <w:rPr>
          <w:b/>
          <w:color w:val="000000"/>
        </w:rPr>
        <w:t xml:space="preserve"> (shown if shown if HouseCand5Name and CC24_367 != 5)</w:t>
      </w:r>
    </w:p>
    <w:p w14:paraId="277B923D" w14:textId="4EA51174"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6] </w:t>
      </w:r>
      <w:r>
        <w:rPr>
          <w:color w:val="000000"/>
        </w:rPr>
        <w:t>$HouseCand6Name ($HouseCand6Party)</w:t>
      </w:r>
      <w:r>
        <w:rPr>
          <w:b/>
          <w:color w:val="000000"/>
        </w:rPr>
        <w:t xml:space="preserve"> (shown if shown if HouseCand6Name and CC24_367 != 6)</w:t>
      </w:r>
    </w:p>
    <w:p w14:paraId="4AA5F03F" w14:textId="3D8A5D31"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7] </w:t>
      </w:r>
      <w:r>
        <w:rPr>
          <w:color w:val="000000"/>
        </w:rPr>
        <w:t>$HouseCand7Name ($HouseCand7Party)</w:t>
      </w:r>
      <w:r>
        <w:rPr>
          <w:b/>
          <w:color w:val="000000"/>
        </w:rPr>
        <w:t xml:space="preserve"> (shown if shown if HouseCand7Name and CC24_367 != 7)</w:t>
      </w:r>
    </w:p>
    <w:p w14:paraId="5AFE82AB" w14:textId="4D800691"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8] </w:t>
      </w:r>
      <w:r>
        <w:rPr>
          <w:color w:val="000000"/>
        </w:rPr>
        <w:t>$HouseCand8Name ($HouseCand8Party)</w:t>
      </w:r>
      <w:r>
        <w:rPr>
          <w:b/>
          <w:color w:val="000000"/>
        </w:rPr>
        <w:t xml:space="preserve"> (shown if shown if HouseCand8Name and CC24_367 != 8)</w:t>
      </w:r>
    </w:p>
    <w:p w14:paraId="70E7B588" w14:textId="715BB958"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 </w:t>
      </w:r>
      <w:r>
        <w:rPr>
          <w:color w:val="000000"/>
        </w:rPr>
        <w:t>$HouseCand9Name ($HouseCand9Party)</w:t>
      </w:r>
      <w:r>
        <w:rPr>
          <w:b/>
          <w:color w:val="000000"/>
        </w:rPr>
        <w:t xml:space="preserve"> (shown if shown if HouseCand9Name and CC24_367 != 9)</w:t>
      </w:r>
    </w:p>
    <w:p w14:paraId="042C1354"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10] </w:t>
      </w:r>
      <w:r>
        <w:rPr>
          <w:color w:val="000000"/>
        </w:rPr>
        <w:t>Other</w:t>
      </w:r>
    </w:p>
    <w:p w14:paraId="29EE26CE"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98] </w:t>
      </w:r>
      <w:r>
        <w:rPr>
          <w:color w:val="000000"/>
        </w:rPr>
        <w:t>I'm not sure</w:t>
      </w:r>
    </w:p>
    <w:p w14:paraId="30536389" w14:textId="77777777" w:rsidR="003F41E6" w:rsidRDefault="003F41E6" w:rsidP="003F41E6">
      <w:proofErr w:type="gramStart"/>
      <w:r>
        <w:rPr>
          <w:rFonts w:ascii="Segoe UI Symbol" w:hAnsi="Segoe UI Symbol" w:cs="Segoe UI Symbol"/>
          <w:color w:val="000000"/>
        </w:rPr>
        <w:t>◯</w:t>
      </w:r>
      <w:r>
        <w:rPr>
          <w:color w:val="000000"/>
        </w:rPr>
        <w:t xml:space="preserve">  </w:t>
      </w:r>
      <w:r>
        <w:rPr>
          <w:b/>
          <w:color w:val="000000"/>
        </w:rPr>
        <w:t>[</w:t>
      </w:r>
      <w:proofErr w:type="gramEnd"/>
      <w:r>
        <w:rPr>
          <w:b/>
          <w:color w:val="000000"/>
        </w:rPr>
        <w:t xml:space="preserve">99] </w:t>
      </w:r>
      <w:r>
        <w:rPr>
          <w:color w:val="000000"/>
        </w:rPr>
        <w:t>No one</w:t>
      </w:r>
    </w:p>
    <w:p w14:paraId="0A1E492D" w14:textId="77777777" w:rsidR="003F41E6" w:rsidRDefault="003F41E6" w:rsidP="003F41E6">
      <w:r>
        <w:rPr>
          <w:color w:val="000000"/>
        </w:rPr>
        <w:t>order: None</w:t>
      </w:r>
    </w:p>
    <w:p w14:paraId="46EA04FC" w14:textId="77777777" w:rsidR="003F41E6" w:rsidRDefault="003F41E6" w:rsidP="003F41E6">
      <w:proofErr w:type="spellStart"/>
      <w:r>
        <w:rPr>
          <w:color w:val="000000"/>
        </w:rPr>
        <w:t>varlabel</w:t>
      </w:r>
      <w:proofErr w:type="spellEnd"/>
      <w:r>
        <w:rPr>
          <w:color w:val="000000"/>
        </w:rPr>
        <w:t>: None</w:t>
      </w:r>
      <w:r>
        <w:br/>
      </w:r>
    </w:p>
    <w:p w14:paraId="7B6F5D7A" w14:textId="1ACE15E2" w:rsidR="00833E6B" w:rsidRDefault="00833E6B"/>
    <w:p w14:paraId="7A6201EF"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518262CD" w14:textId="77777777">
        <w:tc>
          <w:tcPr>
            <w:tcW w:w="4320" w:type="dxa"/>
          </w:tcPr>
          <w:p w14:paraId="1CF12E54" w14:textId="77777777" w:rsidR="00833E6B" w:rsidRDefault="00000000">
            <w:r>
              <w:rPr>
                <w:noProof/>
              </w:rPr>
              <w:lastRenderedPageBreak/>
              <w:drawing>
                <wp:inline distT="0" distB="0" distL="0" distR="0" wp14:anchorId="21244B0D" wp14:editId="085FEFC4">
                  <wp:extent cx="1344168" cy="286512"/>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6B8B13C5" w14:textId="77777777" w:rsidR="00833E6B" w:rsidRDefault="00833E6B"/>
        </w:tc>
      </w:tr>
    </w:tbl>
    <w:p w14:paraId="12154471" w14:textId="77777777" w:rsidR="00833E6B" w:rsidRDefault="00000000">
      <w:pPr>
        <w:pStyle w:val="Heading2"/>
      </w:pPr>
      <w:r>
        <w:rPr>
          <w:color w:val="000000"/>
        </w:rPr>
        <w:t xml:space="preserve">[pew_bornagain] {single} </w:t>
      </w:r>
      <w:r>
        <w:rPr>
          <w:b w:val="0"/>
          <w:color w:val="000000"/>
        </w:rPr>
        <w:t>Would you describe yourself as a "born-again" or evangelical Christian, or not?</w:t>
      </w:r>
    </w:p>
    <w:p w14:paraId="54EF6117" w14:textId="77777777" w:rsidR="00833E6B" w:rsidRDefault="00000000">
      <w:r>
        <w:rPr>
          <w:i/>
        </w:rPr>
        <w:t>shown if shown if not pdl.pew_bornagain or pdl.pew_bornagain.last &gt; months(14) or not panman.is_panelist</w:t>
      </w:r>
    </w:p>
    <w:p w14:paraId="7E6C987A" w14:textId="77777777" w:rsidR="00833E6B" w:rsidRDefault="00000000">
      <w:r>
        <w:rPr>
          <w:color w:val="000000"/>
        </w:rPr>
        <w:t>(Allows one selection)</w:t>
      </w:r>
    </w:p>
    <w:p w14:paraId="27227A75" w14:textId="77777777" w:rsidR="00833E6B" w:rsidRDefault="00000000">
      <w:r>
        <w:rPr>
          <w:color w:val="000000"/>
        </w:rPr>
        <w:t xml:space="preserve">◯  </w:t>
      </w:r>
      <w:r>
        <w:rPr>
          <w:b/>
          <w:color w:val="000000"/>
        </w:rPr>
        <w:t xml:space="preserve">[1] </w:t>
      </w:r>
      <w:r>
        <w:rPr>
          <w:color w:val="000000"/>
        </w:rPr>
        <w:t>Yes</w:t>
      </w:r>
    </w:p>
    <w:p w14:paraId="70C090D3" w14:textId="77777777" w:rsidR="00833E6B" w:rsidRDefault="00000000">
      <w:r>
        <w:rPr>
          <w:color w:val="000000"/>
        </w:rPr>
        <w:t xml:space="preserve">◯  </w:t>
      </w:r>
      <w:r>
        <w:rPr>
          <w:b/>
          <w:color w:val="000000"/>
        </w:rPr>
        <w:t xml:space="preserve">[2] </w:t>
      </w:r>
      <w:r>
        <w:rPr>
          <w:color w:val="000000"/>
        </w:rPr>
        <w:t>No</w:t>
      </w:r>
    </w:p>
    <w:p w14:paraId="2680E2F1" w14:textId="77777777" w:rsidR="00833E6B" w:rsidRDefault="00000000">
      <w:r>
        <w:rPr>
          <w:color w:val="000000"/>
        </w:rPr>
        <w:t>pii: None</w:t>
      </w:r>
    </w:p>
    <w:p w14:paraId="398F0DCB" w14:textId="77777777" w:rsidR="00833E6B" w:rsidRDefault="00000000">
      <w:r>
        <w:rPr>
          <w:color w:val="000000"/>
        </w:rPr>
        <w:t>tags: None</w:t>
      </w:r>
    </w:p>
    <w:p w14:paraId="40110135" w14:textId="77777777" w:rsidR="00833E6B" w:rsidRDefault="00000000">
      <w:r>
        <w:rPr>
          <w:color w:val="000000"/>
        </w:rPr>
        <w:t>varlabel: None</w:t>
      </w:r>
    </w:p>
    <w:p w14:paraId="67682DA3" w14:textId="77777777" w:rsidR="00833E6B" w:rsidRDefault="00000000">
      <w:r>
        <w:br/>
      </w:r>
    </w:p>
    <w:p w14:paraId="22ABA8D3"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2DFCF399" w14:textId="77777777">
        <w:tc>
          <w:tcPr>
            <w:tcW w:w="4320" w:type="dxa"/>
          </w:tcPr>
          <w:p w14:paraId="2E785BA1" w14:textId="77777777" w:rsidR="00833E6B" w:rsidRDefault="00000000">
            <w:r>
              <w:rPr>
                <w:noProof/>
              </w:rPr>
              <w:lastRenderedPageBreak/>
              <w:drawing>
                <wp:inline distT="0" distB="0" distL="0" distR="0" wp14:anchorId="637DF4F6" wp14:editId="722B7B7F">
                  <wp:extent cx="1344168" cy="28651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5A5FF313" w14:textId="77777777" w:rsidR="00833E6B" w:rsidRDefault="00833E6B"/>
        </w:tc>
      </w:tr>
    </w:tbl>
    <w:p w14:paraId="5C1A0A4C" w14:textId="77777777" w:rsidR="00833E6B" w:rsidRDefault="00000000">
      <w:pPr>
        <w:pStyle w:val="Heading2"/>
      </w:pPr>
      <w:r>
        <w:rPr>
          <w:color w:val="000000"/>
        </w:rPr>
        <w:t xml:space="preserve">[pew_religimp] {single} </w:t>
      </w:r>
      <w:r>
        <w:rPr>
          <w:b w:val="0"/>
          <w:color w:val="000000"/>
        </w:rPr>
        <w:t>How important is religion in your life?</w:t>
      </w:r>
    </w:p>
    <w:p w14:paraId="6E09FE04" w14:textId="77777777" w:rsidR="00833E6B" w:rsidRDefault="00000000">
      <w:r>
        <w:rPr>
          <w:i/>
        </w:rPr>
        <w:t>shown if shown if not pdl.pew_religimp or pdl.pew_religimp.last &gt; months(14) or not panman.is_panelist</w:t>
      </w:r>
    </w:p>
    <w:p w14:paraId="1062DBB0" w14:textId="77777777" w:rsidR="00833E6B" w:rsidRDefault="00000000">
      <w:r>
        <w:rPr>
          <w:color w:val="000000"/>
        </w:rPr>
        <w:t>(Allows one selection)</w:t>
      </w:r>
    </w:p>
    <w:p w14:paraId="3B92A88F" w14:textId="77777777" w:rsidR="00833E6B" w:rsidRDefault="00000000">
      <w:r>
        <w:rPr>
          <w:color w:val="000000"/>
        </w:rPr>
        <w:t xml:space="preserve">◯  </w:t>
      </w:r>
      <w:r>
        <w:rPr>
          <w:b/>
          <w:color w:val="000000"/>
        </w:rPr>
        <w:t xml:space="preserve">[1] </w:t>
      </w:r>
      <w:r>
        <w:rPr>
          <w:color w:val="000000"/>
        </w:rPr>
        <w:t>Very important</w:t>
      </w:r>
    </w:p>
    <w:p w14:paraId="04594394" w14:textId="77777777" w:rsidR="00833E6B" w:rsidRDefault="00000000">
      <w:r>
        <w:rPr>
          <w:color w:val="000000"/>
        </w:rPr>
        <w:t xml:space="preserve">◯  </w:t>
      </w:r>
      <w:r>
        <w:rPr>
          <w:b/>
          <w:color w:val="000000"/>
        </w:rPr>
        <w:t xml:space="preserve">[2] </w:t>
      </w:r>
      <w:r>
        <w:rPr>
          <w:color w:val="000000"/>
        </w:rPr>
        <w:t>Somewhat important</w:t>
      </w:r>
    </w:p>
    <w:p w14:paraId="6F823F22" w14:textId="77777777" w:rsidR="00833E6B" w:rsidRDefault="00000000">
      <w:r>
        <w:rPr>
          <w:color w:val="000000"/>
        </w:rPr>
        <w:t xml:space="preserve">◯  </w:t>
      </w:r>
      <w:r>
        <w:rPr>
          <w:b/>
          <w:color w:val="000000"/>
        </w:rPr>
        <w:t xml:space="preserve">[3] </w:t>
      </w:r>
      <w:r>
        <w:rPr>
          <w:color w:val="000000"/>
        </w:rPr>
        <w:t>Not too important</w:t>
      </w:r>
    </w:p>
    <w:p w14:paraId="72BCE84B" w14:textId="77777777" w:rsidR="00833E6B" w:rsidRDefault="00000000">
      <w:r>
        <w:rPr>
          <w:color w:val="000000"/>
        </w:rPr>
        <w:t xml:space="preserve">◯  </w:t>
      </w:r>
      <w:r>
        <w:rPr>
          <w:b/>
          <w:color w:val="000000"/>
        </w:rPr>
        <w:t xml:space="preserve">[4] </w:t>
      </w:r>
      <w:r>
        <w:rPr>
          <w:color w:val="000000"/>
        </w:rPr>
        <w:t>Not at all important</w:t>
      </w:r>
    </w:p>
    <w:p w14:paraId="5428897E" w14:textId="77777777" w:rsidR="00833E6B" w:rsidRDefault="00000000">
      <w:r>
        <w:rPr>
          <w:color w:val="000000"/>
        </w:rPr>
        <w:t>pii: None</w:t>
      </w:r>
    </w:p>
    <w:p w14:paraId="322F978B" w14:textId="77777777" w:rsidR="00833E6B" w:rsidRDefault="00000000">
      <w:r>
        <w:rPr>
          <w:color w:val="000000"/>
        </w:rPr>
        <w:t>tags: None</w:t>
      </w:r>
    </w:p>
    <w:p w14:paraId="66D57122" w14:textId="77777777" w:rsidR="00833E6B" w:rsidRDefault="00000000">
      <w:r>
        <w:rPr>
          <w:color w:val="000000"/>
        </w:rPr>
        <w:t>varlabel: None</w:t>
      </w:r>
    </w:p>
    <w:p w14:paraId="256203B0" w14:textId="77777777" w:rsidR="00833E6B" w:rsidRDefault="00000000">
      <w:r>
        <w:br/>
      </w:r>
    </w:p>
    <w:p w14:paraId="3C3444B7"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3754D6D8" w14:textId="77777777">
        <w:tc>
          <w:tcPr>
            <w:tcW w:w="4320" w:type="dxa"/>
          </w:tcPr>
          <w:p w14:paraId="3C3CE8C9" w14:textId="77777777" w:rsidR="00833E6B" w:rsidRDefault="00000000">
            <w:r>
              <w:rPr>
                <w:noProof/>
              </w:rPr>
              <w:lastRenderedPageBreak/>
              <w:drawing>
                <wp:inline distT="0" distB="0" distL="0" distR="0" wp14:anchorId="092DBA31" wp14:editId="3A4C9170">
                  <wp:extent cx="1344168" cy="28651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07BB4BBA" w14:textId="77777777" w:rsidR="00833E6B" w:rsidRDefault="00833E6B"/>
        </w:tc>
      </w:tr>
    </w:tbl>
    <w:p w14:paraId="4CC2DFC1" w14:textId="77777777" w:rsidR="00833E6B" w:rsidRDefault="00000000">
      <w:pPr>
        <w:pStyle w:val="Heading2"/>
      </w:pPr>
      <w:r>
        <w:rPr>
          <w:color w:val="000000"/>
        </w:rPr>
        <w:t xml:space="preserve">[pew_churatd] {single} </w:t>
      </w:r>
      <w:r>
        <w:rPr>
          <w:b w:val="0"/>
          <w:color w:val="000000"/>
        </w:rPr>
        <w:t>Aside from weddings and funerals, how often do you attend religious services?</w:t>
      </w:r>
    </w:p>
    <w:p w14:paraId="6B0ECD4C" w14:textId="77777777" w:rsidR="00833E6B" w:rsidRDefault="00000000">
      <w:r>
        <w:rPr>
          <w:i/>
        </w:rPr>
        <w:t>shown if shown if not pdl.pew_churatd or pdl.pew_churatd.last &gt; months(14) or not panman.is_panelist</w:t>
      </w:r>
    </w:p>
    <w:p w14:paraId="31E6C2D0" w14:textId="77777777" w:rsidR="00833E6B" w:rsidRDefault="00000000">
      <w:r>
        <w:rPr>
          <w:color w:val="000000"/>
        </w:rPr>
        <w:t>(Allows one selection)</w:t>
      </w:r>
    </w:p>
    <w:p w14:paraId="7CCC761B" w14:textId="77777777" w:rsidR="00833E6B" w:rsidRDefault="00000000">
      <w:r>
        <w:rPr>
          <w:color w:val="000000"/>
        </w:rPr>
        <w:t xml:space="preserve">◯  </w:t>
      </w:r>
      <w:r>
        <w:rPr>
          <w:b/>
          <w:color w:val="000000"/>
        </w:rPr>
        <w:t xml:space="preserve">[1] </w:t>
      </w:r>
      <w:r>
        <w:rPr>
          <w:color w:val="000000"/>
        </w:rPr>
        <w:t>More than once a week</w:t>
      </w:r>
    </w:p>
    <w:p w14:paraId="4ADBF420" w14:textId="77777777" w:rsidR="00833E6B" w:rsidRDefault="00000000">
      <w:r>
        <w:rPr>
          <w:color w:val="000000"/>
        </w:rPr>
        <w:t xml:space="preserve">◯  </w:t>
      </w:r>
      <w:r>
        <w:rPr>
          <w:b/>
          <w:color w:val="000000"/>
        </w:rPr>
        <w:t xml:space="preserve">[2] </w:t>
      </w:r>
      <w:r>
        <w:rPr>
          <w:color w:val="000000"/>
        </w:rPr>
        <w:t>Once a week</w:t>
      </w:r>
    </w:p>
    <w:p w14:paraId="7331554D" w14:textId="77777777" w:rsidR="00833E6B" w:rsidRDefault="00000000">
      <w:r>
        <w:rPr>
          <w:color w:val="000000"/>
        </w:rPr>
        <w:t xml:space="preserve">◯  </w:t>
      </w:r>
      <w:r>
        <w:rPr>
          <w:b/>
          <w:color w:val="000000"/>
        </w:rPr>
        <w:t xml:space="preserve">[3] </w:t>
      </w:r>
      <w:r>
        <w:rPr>
          <w:color w:val="000000"/>
        </w:rPr>
        <w:t>Once or twice a month</w:t>
      </w:r>
    </w:p>
    <w:p w14:paraId="46A25778" w14:textId="77777777" w:rsidR="00833E6B" w:rsidRDefault="00000000">
      <w:r>
        <w:rPr>
          <w:color w:val="000000"/>
        </w:rPr>
        <w:t xml:space="preserve">◯  </w:t>
      </w:r>
      <w:r>
        <w:rPr>
          <w:b/>
          <w:color w:val="000000"/>
        </w:rPr>
        <w:t xml:space="preserve">[4] </w:t>
      </w:r>
      <w:r>
        <w:rPr>
          <w:color w:val="000000"/>
        </w:rPr>
        <w:t>A few times a year</w:t>
      </w:r>
    </w:p>
    <w:p w14:paraId="5D027108" w14:textId="77777777" w:rsidR="00833E6B" w:rsidRDefault="00000000">
      <w:r>
        <w:rPr>
          <w:color w:val="000000"/>
        </w:rPr>
        <w:t xml:space="preserve">◯  </w:t>
      </w:r>
      <w:r>
        <w:rPr>
          <w:b/>
          <w:color w:val="000000"/>
        </w:rPr>
        <w:t xml:space="preserve">[5] </w:t>
      </w:r>
      <w:r>
        <w:rPr>
          <w:color w:val="000000"/>
        </w:rPr>
        <w:t>Seldom</w:t>
      </w:r>
    </w:p>
    <w:p w14:paraId="41B722F6" w14:textId="77777777" w:rsidR="00833E6B" w:rsidRDefault="00000000">
      <w:r>
        <w:rPr>
          <w:color w:val="000000"/>
        </w:rPr>
        <w:t xml:space="preserve">◯  </w:t>
      </w:r>
      <w:r>
        <w:rPr>
          <w:b/>
          <w:color w:val="000000"/>
        </w:rPr>
        <w:t xml:space="preserve">[6] </w:t>
      </w:r>
      <w:r>
        <w:rPr>
          <w:color w:val="000000"/>
        </w:rPr>
        <w:t>Never</w:t>
      </w:r>
    </w:p>
    <w:p w14:paraId="29C51627" w14:textId="77777777" w:rsidR="00833E6B" w:rsidRDefault="00000000">
      <w:r>
        <w:rPr>
          <w:color w:val="000000"/>
        </w:rPr>
        <w:t xml:space="preserve">◯  </w:t>
      </w:r>
      <w:r>
        <w:rPr>
          <w:b/>
          <w:color w:val="000000"/>
        </w:rPr>
        <w:t xml:space="preserve">[7] </w:t>
      </w:r>
      <w:r>
        <w:rPr>
          <w:color w:val="000000"/>
        </w:rPr>
        <w:t>Don't know</w:t>
      </w:r>
    </w:p>
    <w:p w14:paraId="08EFA765" w14:textId="77777777" w:rsidR="00833E6B" w:rsidRDefault="00000000">
      <w:r>
        <w:rPr>
          <w:color w:val="000000"/>
        </w:rPr>
        <w:t>pii: None</w:t>
      </w:r>
    </w:p>
    <w:p w14:paraId="6CF57D45" w14:textId="77777777" w:rsidR="00833E6B" w:rsidRDefault="00000000">
      <w:r>
        <w:rPr>
          <w:color w:val="000000"/>
        </w:rPr>
        <w:t>tags: None</w:t>
      </w:r>
    </w:p>
    <w:p w14:paraId="20D3A705" w14:textId="77777777" w:rsidR="00833E6B" w:rsidRDefault="00000000">
      <w:r>
        <w:rPr>
          <w:color w:val="000000"/>
        </w:rPr>
        <w:t>varlabel: None</w:t>
      </w:r>
    </w:p>
    <w:p w14:paraId="72BB3451" w14:textId="77777777" w:rsidR="00833E6B" w:rsidRDefault="00000000">
      <w:r>
        <w:br/>
      </w:r>
    </w:p>
    <w:p w14:paraId="12D30EE6"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27DF8D6A" w14:textId="77777777">
        <w:tc>
          <w:tcPr>
            <w:tcW w:w="4320" w:type="dxa"/>
          </w:tcPr>
          <w:p w14:paraId="45EF509E" w14:textId="77777777" w:rsidR="00833E6B" w:rsidRDefault="00000000">
            <w:r>
              <w:rPr>
                <w:noProof/>
              </w:rPr>
              <w:lastRenderedPageBreak/>
              <w:drawing>
                <wp:inline distT="0" distB="0" distL="0" distR="0" wp14:anchorId="267452E6" wp14:editId="579D19E5">
                  <wp:extent cx="1344168" cy="28651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08F486AF" w14:textId="77777777" w:rsidR="00833E6B" w:rsidRDefault="00833E6B"/>
        </w:tc>
      </w:tr>
    </w:tbl>
    <w:p w14:paraId="4640EAEF" w14:textId="77777777" w:rsidR="00833E6B" w:rsidRDefault="00000000">
      <w:pPr>
        <w:pStyle w:val="Heading2"/>
      </w:pPr>
      <w:r>
        <w:rPr>
          <w:color w:val="000000"/>
        </w:rPr>
        <w:t xml:space="preserve">[pew_prayer] {single} </w:t>
      </w:r>
      <w:r>
        <w:rPr>
          <w:b w:val="0"/>
          <w:color w:val="000000"/>
        </w:rPr>
        <w:t>People practice their religion in different ways. Outside of attending religious services, how often do you pray?</w:t>
      </w:r>
    </w:p>
    <w:p w14:paraId="43819AFB" w14:textId="77777777" w:rsidR="00833E6B" w:rsidRDefault="00000000">
      <w:r>
        <w:rPr>
          <w:i/>
        </w:rPr>
        <w:t>shown if shown if not pdl.pew_prayer or pdl.pew_prayer.last &gt; months(14) or not panman.is_panelist</w:t>
      </w:r>
    </w:p>
    <w:p w14:paraId="5E2365F3" w14:textId="77777777" w:rsidR="00833E6B" w:rsidRDefault="00000000">
      <w:r>
        <w:rPr>
          <w:color w:val="000000"/>
        </w:rPr>
        <w:t>(Allows one selection)</w:t>
      </w:r>
    </w:p>
    <w:p w14:paraId="0F0B0228" w14:textId="77777777" w:rsidR="00833E6B" w:rsidRDefault="00000000">
      <w:r>
        <w:rPr>
          <w:color w:val="000000"/>
        </w:rPr>
        <w:t xml:space="preserve">◯  </w:t>
      </w:r>
      <w:r>
        <w:rPr>
          <w:b/>
          <w:color w:val="000000"/>
        </w:rPr>
        <w:t xml:space="preserve">[1] </w:t>
      </w:r>
      <w:r>
        <w:rPr>
          <w:color w:val="000000"/>
        </w:rPr>
        <w:t>Several times a day</w:t>
      </w:r>
    </w:p>
    <w:p w14:paraId="345E7B12" w14:textId="77777777" w:rsidR="00833E6B" w:rsidRDefault="00000000">
      <w:r>
        <w:rPr>
          <w:color w:val="000000"/>
        </w:rPr>
        <w:t xml:space="preserve">◯  </w:t>
      </w:r>
      <w:r>
        <w:rPr>
          <w:b/>
          <w:color w:val="000000"/>
        </w:rPr>
        <w:t xml:space="preserve">[2] </w:t>
      </w:r>
      <w:r>
        <w:rPr>
          <w:color w:val="000000"/>
        </w:rPr>
        <w:t>Once a day</w:t>
      </w:r>
    </w:p>
    <w:p w14:paraId="27A42068" w14:textId="77777777" w:rsidR="00833E6B" w:rsidRDefault="00000000">
      <w:r>
        <w:rPr>
          <w:color w:val="000000"/>
        </w:rPr>
        <w:t xml:space="preserve">◯  </w:t>
      </w:r>
      <w:r>
        <w:rPr>
          <w:b/>
          <w:color w:val="000000"/>
        </w:rPr>
        <w:t xml:space="preserve">[3] </w:t>
      </w:r>
      <w:r>
        <w:rPr>
          <w:color w:val="000000"/>
        </w:rPr>
        <w:t>A few times a week</w:t>
      </w:r>
    </w:p>
    <w:p w14:paraId="5E7BF877" w14:textId="77777777" w:rsidR="00833E6B" w:rsidRDefault="00000000">
      <w:r>
        <w:rPr>
          <w:color w:val="000000"/>
        </w:rPr>
        <w:t xml:space="preserve">◯  </w:t>
      </w:r>
      <w:r>
        <w:rPr>
          <w:b/>
          <w:color w:val="000000"/>
        </w:rPr>
        <w:t xml:space="preserve">[4] </w:t>
      </w:r>
      <w:r>
        <w:rPr>
          <w:color w:val="000000"/>
        </w:rPr>
        <w:t>Once a week</w:t>
      </w:r>
    </w:p>
    <w:p w14:paraId="54F7E065" w14:textId="77777777" w:rsidR="00833E6B" w:rsidRDefault="00000000">
      <w:r>
        <w:rPr>
          <w:color w:val="000000"/>
        </w:rPr>
        <w:t xml:space="preserve">◯  </w:t>
      </w:r>
      <w:r>
        <w:rPr>
          <w:b/>
          <w:color w:val="000000"/>
        </w:rPr>
        <w:t xml:space="preserve">[5] </w:t>
      </w:r>
      <w:r>
        <w:rPr>
          <w:color w:val="000000"/>
        </w:rPr>
        <w:t>A few times a month</w:t>
      </w:r>
    </w:p>
    <w:p w14:paraId="44686380" w14:textId="77777777" w:rsidR="00833E6B" w:rsidRDefault="00000000">
      <w:r>
        <w:rPr>
          <w:color w:val="000000"/>
        </w:rPr>
        <w:t xml:space="preserve">◯  </w:t>
      </w:r>
      <w:r>
        <w:rPr>
          <w:b/>
          <w:color w:val="000000"/>
        </w:rPr>
        <w:t xml:space="preserve">[6] </w:t>
      </w:r>
      <w:r>
        <w:rPr>
          <w:color w:val="000000"/>
        </w:rPr>
        <w:t>Seldom</w:t>
      </w:r>
    </w:p>
    <w:p w14:paraId="73BDF30C" w14:textId="77777777" w:rsidR="00833E6B" w:rsidRDefault="00000000">
      <w:r>
        <w:rPr>
          <w:color w:val="000000"/>
        </w:rPr>
        <w:t xml:space="preserve">◯  </w:t>
      </w:r>
      <w:r>
        <w:rPr>
          <w:b/>
          <w:color w:val="000000"/>
        </w:rPr>
        <w:t xml:space="preserve">[7] </w:t>
      </w:r>
      <w:r>
        <w:rPr>
          <w:color w:val="000000"/>
        </w:rPr>
        <w:t>Never</w:t>
      </w:r>
    </w:p>
    <w:p w14:paraId="5922137C" w14:textId="77777777" w:rsidR="00833E6B" w:rsidRDefault="00000000">
      <w:r>
        <w:rPr>
          <w:color w:val="000000"/>
        </w:rPr>
        <w:t xml:space="preserve">◯  </w:t>
      </w:r>
      <w:r>
        <w:rPr>
          <w:b/>
          <w:color w:val="000000"/>
        </w:rPr>
        <w:t xml:space="preserve">[8] </w:t>
      </w:r>
      <w:r>
        <w:rPr>
          <w:color w:val="000000"/>
        </w:rPr>
        <w:t>Don't know</w:t>
      </w:r>
    </w:p>
    <w:p w14:paraId="0B526D1E" w14:textId="77777777" w:rsidR="00833E6B" w:rsidRDefault="00000000">
      <w:r>
        <w:rPr>
          <w:color w:val="000000"/>
        </w:rPr>
        <w:t>pii: None</w:t>
      </w:r>
    </w:p>
    <w:p w14:paraId="7430CF0B" w14:textId="77777777" w:rsidR="00833E6B" w:rsidRDefault="00000000">
      <w:r>
        <w:rPr>
          <w:color w:val="000000"/>
        </w:rPr>
        <w:t>tags: None</w:t>
      </w:r>
    </w:p>
    <w:p w14:paraId="0F83CD37" w14:textId="77777777" w:rsidR="00833E6B" w:rsidRDefault="00000000">
      <w:r>
        <w:rPr>
          <w:color w:val="000000"/>
        </w:rPr>
        <w:t>varlabel: None</w:t>
      </w:r>
    </w:p>
    <w:p w14:paraId="4E645FF7" w14:textId="77777777" w:rsidR="00833E6B" w:rsidRDefault="00000000">
      <w:r>
        <w:br/>
      </w:r>
    </w:p>
    <w:p w14:paraId="7BC26E47"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68516380" w14:textId="77777777">
        <w:tc>
          <w:tcPr>
            <w:tcW w:w="4320" w:type="dxa"/>
          </w:tcPr>
          <w:p w14:paraId="6D0D9B0B" w14:textId="77777777" w:rsidR="00833E6B" w:rsidRDefault="00000000">
            <w:r>
              <w:rPr>
                <w:noProof/>
              </w:rPr>
              <w:lastRenderedPageBreak/>
              <w:drawing>
                <wp:inline distT="0" distB="0" distL="0" distR="0" wp14:anchorId="40F745F3" wp14:editId="69435A5C">
                  <wp:extent cx="1344168" cy="28651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3E01DB93" w14:textId="77777777" w:rsidR="00833E6B" w:rsidRDefault="00833E6B"/>
        </w:tc>
      </w:tr>
    </w:tbl>
    <w:p w14:paraId="1563222F" w14:textId="77777777" w:rsidR="00833E6B" w:rsidRDefault="00000000">
      <w:pPr>
        <w:pStyle w:val="Heading2"/>
      </w:pPr>
      <w:r>
        <w:rPr>
          <w:color w:val="000000"/>
        </w:rPr>
        <w:t xml:space="preserve">[religpew] {single} </w:t>
      </w:r>
      <w:r>
        <w:rPr>
          <w:b w:val="0"/>
          <w:color w:val="000000"/>
        </w:rPr>
        <w:t>What is your present religion, if any?</w:t>
      </w:r>
    </w:p>
    <w:p w14:paraId="17232225" w14:textId="77777777" w:rsidR="00833E6B" w:rsidRDefault="00000000">
      <w:r>
        <w:rPr>
          <w:i/>
        </w:rPr>
        <w:t>shown if shown if not pdl.religpew or pdl.religpew.last &gt; months(14) or not panman.is_panelist</w:t>
      </w:r>
    </w:p>
    <w:p w14:paraId="39E19A57" w14:textId="77777777" w:rsidR="00833E6B" w:rsidRDefault="00000000">
      <w:r>
        <w:rPr>
          <w:color w:val="000000"/>
        </w:rPr>
        <w:t>(Allows one selection)</w:t>
      </w:r>
    </w:p>
    <w:p w14:paraId="1EEADE97" w14:textId="77777777" w:rsidR="00833E6B" w:rsidRDefault="00000000">
      <w:r>
        <w:rPr>
          <w:color w:val="000000"/>
        </w:rPr>
        <w:t xml:space="preserve">◯  </w:t>
      </w:r>
      <w:r>
        <w:rPr>
          <w:b/>
          <w:color w:val="000000"/>
        </w:rPr>
        <w:t xml:space="preserve">[1] </w:t>
      </w:r>
      <w:r>
        <w:rPr>
          <w:color w:val="000000"/>
        </w:rPr>
        <w:t>Protestant</w:t>
      </w:r>
    </w:p>
    <w:p w14:paraId="3369F84F" w14:textId="77777777" w:rsidR="00833E6B" w:rsidRDefault="00000000">
      <w:r>
        <w:rPr>
          <w:color w:val="000000"/>
        </w:rPr>
        <w:t xml:space="preserve">◯  </w:t>
      </w:r>
      <w:r>
        <w:rPr>
          <w:b/>
          <w:color w:val="000000"/>
        </w:rPr>
        <w:t xml:space="preserve">[2] </w:t>
      </w:r>
      <w:r>
        <w:rPr>
          <w:color w:val="000000"/>
        </w:rPr>
        <w:t>Roman Catholic</w:t>
      </w:r>
    </w:p>
    <w:p w14:paraId="0367C40C" w14:textId="77777777" w:rsidR="00833E6B" w:rsidRDefault="00000000">
      <w:r>
        <w:rPr>
          <w:color w:val="000000"/>
        </w:rPr>
        <w:t xml:space="preserve">◯  </w:t>
      </w:r>
      <w:r>
        <w:rPr>
          <w:b/>
          <w:color w:val="000000"/>
        </w:rPr>
        <w:t xml:space="preserve">[3] </w:t>
      </w:r>
      <w:r>
        <w:rPr>
          <w:color w:val="000000"/>
        </w:rPr>
        <w:t>Mormon</w:t>
      </w:r>
    </w:p>
    <w:p w14:paraId="3ED8AF91" w14:textId="77777777" w:rsidR="00833E6B" w:rsidRDefault="00000000">
      <w:r>
        <w:rPr>
          <w:color w:val="000000"/>
        </w:rPr>
        <w:t xml:space="preserve">◯  </w:t>
      </w:r>
      <w:r>
        <w:rPr>
          <w:b/>
          <w:color w:val="000000"/>
        </w:rPr>
        <w:t xml:space="preserve">[4] </w:t>
      </w:r>
      <w:r>
        <w:rPr>
          <w:color w:val="000000"/>
        </w:rPr>
        <w:t>Eastern or Greek Orthodox</w:t>
      </w:r>
    </w:p>
    <w:p w14:paraId="19D411CA" w14:textId="77777777" w:rsidR="00833E6B" w:rsidRDefault="00000000">
      <w:r>
        <w:rPr>
          <w:color w:val="000000"/>
        </w:rPr>
        <w:t xml:space="preserve">◯  </w:t>
      </w:r>
      <w:r>
        <w:rPr>
          <w:b/>
          <w:color w:val="000000"/>
        </w:rPr>
        <w:t xml:space="preserve">[5] </w:t>
      </w:r>
      <w:r>
        <w:rPr>
          <w:color w:val="000000"/>
        </w:rPr>
        <w:t>Jewish</w:t>
      </w:r>
    </w:p>
    <w:p w14:paraId="77BB2A20" w14:textId="77777777" w:rsidR="00833E6B" w:rsidRDefault="00000000">
      <w:r>
        <w:rPr>
          <w:color w:val="000000"/>
        </w:rPr>
        <w:t xml:space="preserve">◯  </w:t>
      </w:r>
      <w:r>
        <w:rPr>
          <w:b/>
          <w:color w:val="000000"/>
        </w:rPr>
        <w:t xml:space="preserve">[6] </w:t>
      </w:r>
      <w:r>
        <w:rPr>
          <w:color w:val="000000"/>
        </w:rPr>
        <w:t>Muslim</w:t>
      </w:r>
    </w:p>
    <w:p w14:paraId="624C1338" w14:textId="77777777" w:rsidR="00833E6B" w:rsidRDefault="00000000">
      <w:r>
        <w:rPr>
          <w:color w:val="000000"/>
        </w:rPr>
        <w:t xml:space="preserve">◯  </w:t>
      </w:r>
      <w:r>
        <w:rPr>
          <w:b/>
          <w:color w:val="000000"/>
        </w:rPr>
        <w:t xml:space="preserve">[7] </w:t>
      </w:r>
      <w:r>
        <w:rPr>
          <w:color w:val="000000"/>
        </w:rPr>
        <w:t>Buddhist</w:t>
      </w:r>
    </w:p>
    <w:p w14:paraId="1B8A4674" w14:textId="77777777" w:rsidR="00833E6B" w:rsidRDefault="00000000">
      <w:r>
        <w:rPr>
          <w:color w:val="000000"/>
        </w:rPr>
        <w:t xml:space="preserve">◯  </w:t>
      </w:r>
      <w:r>
        <w:rPr>
          <w:b/>
          <w:color w:val="000000"/>
        </w:rPr>
        <w:t xml:space="preserve">[8] </w:t>
      </w:r>
      <w:r>
        <w:rPr>
          <w:color w:val="000000"/>
        </w:rPr>
        <w:t>Hindu</w:t>
      </w:r>
    </w:p>
    <w:p w14:paraId="22BD9454" w14:textId="77777777" w:rsidR="00833E6B" w:rsidRDefault="00000000">
      <w:r>
        <w:rPr>
          <w:color w:val="000000"/>
        </w:rPr>
        <w:t xml:space="preserve">◯  </w:t>
      </w:r>
      <w:r>
        <w:rPr>
          <w:b/>
          <w:color w:val="000000"/>
        </w:rPr>
        <w:t xml:space="preserve">[9] </w:t>
      </w:r>
      <w:r>
        <w:rPr>
          <w:color w:val="000000"/>
        </w:rPr>
        <w:t>Atheist</w:t>
      </w:r>
    </w:p>
    <w:p w14:paraId="5DF0193B" w14:textId="77777777" w:rsidR="00833E6B" w:rsidRDefault="00000000">
      <w:r>
        <w:rPr>
          <w:color w:val="000000"/>
        </w:rPr>
        <w:t xml:space="preserve">◯  </w:t>
      </w:r>
      <w:r>
        <w:rPr>
          <w:b/>
          <w:color w:val="000000"/>
        </w:rPr>
        <w:t xml:space="preserve">[10] </w:t>
      </w:r>
      <w:r>
        <w:rPr>
          <w:color w:val="000000"/>
        </w:rPr>
        <w:t>Agnostic</w:t>
      </w:r>
    </w:p>
    <w:p w14:paraId="5F04C78B" w14:textId="77777777" w:rsidR="00833E6B" w:rsidRDefault="00000000">
      <w:r>
        <w:rPr>
          <w:color w:val="000000"/>
        </w:rPr>
        <w:t xml:space="preserve">◯  </w:t>
      </w:r>
      <w:r>
        <w:rPr>
          <w:b/>
          <w:color w:val="000000"/>
        </w:rPr>
        <w:t xml:space="preserve">[11] </w:t>
      </w:r>
      <w:r>
        <w:rPr>
          <w:color w:val="000000"/>
        </w:rPr>
        <w:t>Nothing in particular</w:t>
      </w:r>
    </w:p>
    <w:p w14:paraId="55681AE7" w14:textId="77777777" w:rsidR="00833E6B" w:rsidRDefault="00000000">
      <w:r>
        <w:rPr>
          <w:color w:val="000000"/>
        </w:rPr>
        <w:t xml:space="preserve">◯  </w:t>
      </w:r>
      <w:r>
        <w:rPr>
          <w:b/>
          <w:color w:val="000000"/>
        </w:rPr>
        <w:t xml:space="preserve">[12] </w:t>
      </w:r>
      <w:r>
        <w:rPr>
          <w:color w:val="000000"/>
        </w:rPr>
        <w:t>Something else</w:t>
      </w:r>
    </w:p>
    <w:p w14:paraId="15DCEFFB" w14:textId="77777777" w:rsidR="00833E6B" w:rsidRDefault="00000000">
      <w:r>
        <w:rPr>
          <w:color w:val="000000"/>
        </w:rPr>
        <w:t>pii: None</w:t>
      </w:r>
    </w:p>
    <w:p w14:paraId="57EF1E6A" w14:textId="77777777" w:rsidR="00833E6B" w:rsidRDefault="00000000">
      <w:r>
        <w:rPr>
          <w:color w:val="000000"/>
        </w:rPr>
        <w:t>tags: None</w:t>
      </w:r>
    </w:p>
    <w:p w14:paraId="0B6EA51F" w14:textId="77777777" w:rsidR="00833E6B" w:rsidRDefault="00000000">
      <w:r>
        <w:rPr>
          <w:color w:val="000000"/>
        </w:rPr>
        <w:t>varlabel: None</w:t>
      </w:r>
    </w:p>
    <w:p w14:paraId="2EC15D38" w14:textId="77777777" w:rsidR="00833E6B" w:rsidRDefault="00000000">
      <w:r>
        <w:br/>
      </w:r>
    </w:p>
    <w:p w14:paraId="4B2207B5"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1A4748F1" w14:textId="77777777">
        <w:tc>
          <w:tcPr>
            <w:tcW w:w="4320" w:type="dxa"/>
          </w:tcPr>
          <w:p w14:paraId="738E86D7" w14:textId="77777777" w:rsidR="00833E6B" w:rsidRDefault="00000000">
            <w:r>
              <w:rPr>
                <w:noProof/>
              </w:rPr>
              <w:lastRenderedPageBreak/>
              <w:drawing>
                <wp:inline distT="0" distB="0" distL="0" distR="0" wp14:anchorId="57EE6884" wp14:editId="702C7BC6">
                  <wp:extent cx="1344168" cy="286512"/>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3DD7C903" w14:textId="77777777" w:rsidR="00833E6B" w:rsidRDefault="00833E6B"/>
        </w:tc>
      </w:tr>
    </w:tbl>
    <w:p w14:paraId="3BC5F8A7" w14:textId="77777777" w:rsidR="00833E6B" w:rsidRDefault="00000000">
      <w:pPr>
        <w:pStyle w:val="Heading2"/>
      </w:pPr>
      <w:r>
        <w:rPr>
          <w:color w:val="000000"/>
        </w:rPr>
        <w:t xml:space="preserve">[religpew_protestant] {single} </w:t>
      </w:r>
      <w:r>
        <w:rPr>
          <w:b w:val="0"/>
          <w:color w:val="000000"/>
        </w:rPr>
        <w:t>To which Protestant church or group do you belong?</w:t>
      </w:r>
    </w:p>
    <w:p w14:paraId="34E0F3DD" w14:textId="77777777" w:rsidR="00833E6B" w:rsidRDefault="00000000">
      <w:r>
        <w:rPr>
          <w:i/>
        </w:rPr>
        <w:t>shown if shown if (religpew == 1 and not pdl.religpew_protestant) or (religpew == 1 and pdl.religpew_protestant.last &gt; months(14))</w:t>
      </w:r>
    </w:p>
    <w:p w14:paraId="34F82CEB" w14:textId="77777777" w:rsidR="00833E6B" w:rsidRDefault="00000000">
      <w:r>
        <w:rPr>
          <w:color w:val="000000"/>
        </w:rPr>
        <w:t>(Allows one selection)</w:t>
      </w:r>
    </w:p>
    <w:p w14:paraId="2FDFFFB9" w14:textId="77777777" w:rsidR="00833E6B" w:rsidRDefault="00000000">
      <w:r>
        <w:rPr>
          <w:color w:val="000000"/>
        </w:rPr>
        <w:t xml:space="preserve">◯  </w:t>
      </w:r>
      <w:r>
        <w:rPr>
          <w:b/>
          <w:color w:val="000000"/>
        </w:rPr>
        <w:t xml:space="preserve">[1] </w:t>
      </w:r>
      <w:r>
        <w:rPr>
          <w:color w:val="000000"/>
        </w:rPr>
        <w:t>Baptist</w:t>
      </w:r>
    </w:p>
    <w:p w14:paraId="3F623991" w14:textId="77777777" w:rsidR="00833E6B" w:rsidRDefault="00000000">
      <w:r>
        <w:rPr>
          <w:color w:val="000000"/>
        </w:rPr>
        <w:t xml:space="preserve">◯  </w:t>
      </w:r>
      <w:r>
        <w:rPr>
          <w:b/>
          <w:color w:val="000000"/>
        </w:rPr>
        <w:t xml:space="preserve">[2] </w:t>
      </w:r>
      <w:r>
        <w:rPr>
          <w:color w:val="000000"/>
        </w:rPr>
        <w:t>Methodist</w:t>
      </w:r>
    </w:p>
    <w:p w14:paraId="364755F4" w14:textId="77777777" w:rsidR="00833E6B" w:rsidRDefault="00000000">
      <w:r>
        <w:rPr>
          <w:color w:val="000000"/>
        </w:rPr>
        <w:t xml:space="preserve">◯  </w:t>
      </w:r>
      <w:r>
        <w:rPr>
          <w:b/>
          <w:color w:val="000000"/>
        </w:rPr>
        <w:t xml:space="preserve">[3] </w:t>
      </w:r>
      <w:r>
        <w:rPr>
          <w:color w:val="000000"/>
        </w:rPr>
        <w:t>Nondenominational or Independent Church</w:t>
      </w:r>
    </w:p>
    <w:p w14:paraId="69B94928" w14:textId="77777777" w:rsidR="00833E6B" w:rsidRDefault="00000000">
      <w:r>
        <w:rPr>
          <w:color w:val="000000"/>
        </w:rPr>
        <w:t xml:space="preserve">◯  </w:t>
      </w:r>
      <w:r>
        <w:rPr>
          <w:b/>
          <w:color w:val="000000"/>
        </w:rPr>
        <w:t xml:space="preserve">[4] </w:t>
      </w:r>
      <w:r>
        <w:rPr>
          <w:color w:val="000000"/>
        </w:rPr>
        <w:t>Lutheran</w:t>
      </w:r>
    </w:p>
    <w:p w14:paraId="0438635E" w14:textId="77777777" w:rsidR="00833E6B" w:rsidRDefault="00000000">
      <w:r>
        <w:rPr>
          <w:color w:val="000000"/>
        </w:rPr>
        <w:t xml:space="preserve">◯  </w:t>
      </w:r>
      <w:r>
        <w:rPr>
          <w:b/>
          <w:color w:val="000000"/>
        </w:rPr>
        <w:t xml:space="preserve">[5] </w:t>
      </w:r>
      <w:r>
        <w:rPr>
          <w:color w:val="000000"/>
        </w:rPr>
        <w:t>Presbyterian</w:t>
      </w:r>
    </w:p>
    <w:p w14:paraId="0248CCD7" w14:textId="77777777" w:rsidR="00833E6B" w:rsidRDefault="00000000">
      <w:r>
        <w:rPr>
          <w:color w:val="000000"/>
        </w:rPr>
        <w:t xml:space="preserve">◯  </w:t>
      </w:r>
      <w:r>
        <w:rPr>
          <w:b/>
          <w:color w:val="000000"/>
        </w:rPr>
        <w:t xml:space="preserve">[6] </w:t>
      </w:r>
      <w:r>
        <w:rPr>
          <w:color w:val="000000"/>
        </w:rPr>
        <w:t>Pentecostal</w:t>
      </w:r>
    </w:p>
    <w:p w14:paraId="3DE716B8" w14:textId="77777777" w:rsidR="00833E6B" w:rsidRDefault="00000000">
      <w:r>
        <w:rPr>
          <w:color w:val="000000"/>
        </w:rPr>
        <w:t xml:space="preserve">◯  </w:t>
      </w:r>
      <w:r>
        <w:rPr>
          <w:b/>
          <w:color w:val="000000"/>
        </w:rPr>
        <w:t xml:space="preserve">[7] </w:t>
      </w:r>
      <w:r>
        <w:rPr>
          <w:color w:val="000000"/>
        </w:rPr>
        <w:t>Episcopalian</w:t>
      </w:r>
    </w:p>
    <w:p w14:paraId="655F56AD" w14:textId="77777777" w:rsidR="00833E6B" w:rsidRDefault="00000000">
      <w:r>
        <w:rPr>
          <w:color w:val="000000"/>
        </w:rPr>
        <w:t xml:space="preserve">◯  </w:t>
      </w:r>
      <w:r>
        <w:rPr>
          <w:b/>
          <w:color w:val="000000"/>
        </w:rPr>
        <w:t xml:space="preserve">[8] </w:t>
      </w:r>
      <w:r>
        <w:rPr>
          <w:color w:val="000000"/>
        </w:rPr>
        <w:t>Church of Christ or Disciples of Christ</w:t>
      </w:r>
    </w:p>
    <w:p w14:paraId="158D26C8" w14:textId="77777777" w:rsidR="00833E6B" w:rsidRDefault="00000000">
      <w:r>
        <w:rPr>
          <w:color w:val="000000"/>
        </w:rPr>
        <w:t xml:space="preserve">◯  </w:t>
      </w:r>
      <w:r>
        <w:rPr>
          <w:b/>
          <w:color w:val="000000"/>
        </w:rPr>
        <w:t xml:space="preserve">[9] </w:t>
      </w:r>
      <w:r>
        <w:rPr>
          <w:color w:val="000000"/>
        </w:rPr>
        <w:t>Congregational or United Church of Christ</w:t>
      </w:r>
    </w:p>
    <w:p w14:paraId="63158AC4" w14:textId="77777777" w:rsidR="00833E6B" w:rsidRDefault="00000000">
      <w:r>
        <w:rPr>
          <w:color w:val="000000"/>
        </w:rPr>
        <w:t xml:space="preserve">◯  </w:t>
      </w:r>
      <w:r>
        <w:rPr>
          <w:b/>
          <w:color w:val="000000"/>
        </w:rPr>
        <w:t xml:space="preserve">[10] </w:t>
      </w:r>
      <w:r>
        <w:rPr>
          <w:color w:val="000000"/>
        </w:rPr>
        <w:t>Holiness</w:t>
      </w:r>
    </w:p>
    <w:p w14:paraId="4C795F50" w14:textId="77777777" w:rsidR="00833E6B" w:rsidRDefault="00000000">
      <w:r>
        <w:rPr>
          <w:color w:val="000000"/>
        </w:rPr>
        <w:t xml:space="preserve">◯  </w:t>
      </w:r>
      <w:r>
        <w:rPr>
          <w:b/>
          <w:color w:val="000000"/>
        </w:rPr>
        <w:t xml:space="preserve">[11] </w:t>
      </w:r>
      <w:r>
        <w:rPr>
          <w:color w:val="000000"/>
        </w:rPr>
        <w:t>Reformed</w:t>
      </w:r>
    </w:p>
    <w:p w14:paraId="674A5F4B" w14:textId="77777777" w:rsidR="00833E6B" w:rsidRDefault="00000000">
      <w:r>
        <w:rPr>
          <w:color w:val="000000"/>
        </w:rPr>
        <w:t xml:space="preserve">◯  </w:t>
      </w:r>
      <w:r>
        <w:rPr>
          <w:b/>
          <w:color w:val="000000"/>
        </w:rPr>
        <w:t xml:space="preserve">[12] </w:t>
      </w:r>
      <w:r>
        <w:rPr>
          <w:color w:val="000000"/>
        </w:rPr>
        <w:t>Adventist</w:t>
      </w:r>
    </w:p>
    <w:p w14:paraId="2B36BB48" w14:textId="77777777" w:rsidR="00833E6B" w:rsidRDefault="00000000">
      <w:r>
        <w:rPr>
          <w:color w:val="000000"/>
        </w:rPr>
        <w:t xml:space="preserve">◯  </w:t>
      </w:r>
      <w:r>
        <w:rPr>
          <w:b/>
          <w:color w:val="000000"/>
        </w:rPr>
        <w:t xml:space="preserve">[13] </w:t>
      </w:r>
      <w:r>
        <w:rPr>
          <w:color w:val="000000"/>
        </w:rPr>
        <w:t>Jehovah's Witness</w:t>
      </w:r>
    </w:p>
    <w:p w14:paraId="6DBB765F" w14:textId="77777777" w:rsidR="00833E6B" w:rsidRDefault="00000000">
      <w:r>
        <w:rPr>
          <w:color w:val="000000"/>
        </w:rPr>
        <w:t xml:space="preserve">◯  </w:t>
      </w:r>
      <w:r>
        <w:rPr>
          <w:b/>
          <w:color w:val="000000"/>
        </w:rPr>
        <w:t xml:space="preserve">[90] </w:t>
      </w:r>
      <w:r>
        <w:rPr>
          <w:color w:val="000000"/>
        </w:rPr>
        <w:t>Something else</w:t>
      </w:r>
    </w:p>
    <w:p w14:paraId="4BB903B6" w14:textId="77777777" w:rsidR="00833E6B" w:rsidRDefault="00000000">
      <w:r>
        <w:rPr>
          <w:color w:val="000000"/>
        </w:rPr>
        <w:t>pii: None</w:t>
      </w:r>
    </w:p>
    <w:p w14:paraId="13D037DC" w14:textId="77777777" w:rsidR="00833E6B" w:rsidRDefault="00000000">
      <w:r>
        <w:rPr>
          <w:color w:val="000000"/>
        </w:rPr>
        <w:t>tags: None</w:t>
      </w:r>
    </w:p>
    <w:p w14:paraId="35FBA520" w14:textId="77777777" w:rsidR="00833E6B" w:rsidRDefault="00000000">
      <w:r>
        <w:rPr>
          <w:color w:val="000000"/>
        </w:rPr>
        <w:t>varlabel: None</w:t>
      </w:r>
    </w:p>
    <w:p w14:paraId="11FA8AEE" w14:textId="77777777" w:rsidR="00833E6B" w:rsidRDefault="00000000">
      <w:r>
        <w:br/>
      </w:r>
    </w:p>
    <w:p w14:paraId="1017C9E4" w14:textId="0306D86E" w:rsidR="00833E6B" w:rsidRDefault="00833E6B"/>
    <w:tbl>
      <w:tblPr>
        <w:tblW w:w="0" w:type="auto"/>
        <w:tblLook w:val="04A0" w:firstRow="1" w:lastRow="0" w:firstColumn="1" w:lastColumn="0" w:noHBand="0" w:noVBand="1"/>
      </w:tblPr>
      <w:tblGrid>
        <w:gridCol w:w="4320"/>
        <w:gridCol w:w="4320"/>
      </w:tblGrid>
      <w:tr w:rsidR="00833E6B" w14:paraId="2898E7E7" w14:textId="77777777">
        <w:tc>
          <w:tcPr>
            <w:tcW w:w="4320" w:type="dxa"/>
          </w:tcPr>
          <w:p w14:paraId="7BA8E83F" w14:textId="77777777" w:rsidR="00833E6B" w:rsidRDefault="00000000">
            <w:r>
              <w:rPr>
                <w:noProof/>
              </w:rPr>
              <w:drawing>
                <wp:inline distT="0" distB="0" distL="0" distR="0" wp14:anchorId="078E154F" wp14:editId="70D422EE">
                  <wp:extent cx="1344168" cy="28651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19E2B07A" w14:textId="77777777" w:rsidR="00833E6B" w:rsidRDefault="00000000">
            <w:pPr>
              <w:jc w:val="right"/>
            </w:pPr>
            <w:r>
              <w:rPr>
                <w:sz w:val="32"/>
              </w:rPr>
              <w:t>religion_denom</w:t>
            </w:r>
          </w:p>
        </w:tc>
      </w:tr>
    </w:tbl>
    <w:p w14:paraId="0D054982" w14:textId="77777777" w:rsidR="00833E6B" w:rsidRDefault="00000000">
      <w:pPr>
        <w:pStyle w:val="Heading2"/>
      </w:pPr>
      <w:r>
        <w:rPr>
          <w:color w:val="000000"/>
        </w:rPr>
        <w:t xml:space="preserve">[religpew_baptist] {single} </w:t>
      </w:r>
      <w:r>
        <w:rPr>
          <w:b w:val="0"/>
          <w:color w:val="000000"/>
        </w:rPr>
        <w:t>To which Baptist church do you belong, if any?</w:t>
      </w:r>
    </w:p>
    <w:p w14:paraId="1EE1C9BC" w14:textId="77777777" w:rsidR="00833E6B" w:rsidRDefault="00000000">
      <w:r>
        <w:rPr>
          <w:i/>
        </w:rPr>
        <w:t>shown if shown if (religpew_protestant == 1 and not pdl.religpew_baptist) or (religpew_protestant == 1 and pdl.religpew_baptist.last &gt; months(14))</w:t>
      </w:r>
    </w:p>
    <w:p w14:paraId="5704EC0A" w14:textId="77777777" w:rsidR="00833E6B" w:rsidRDefault="00000000">
      <w:r>
        <w:rPr>
          <w:color w:val="000000"/>
        </w:rPr>
        <w:t>(Allows one selection)</w:t>
      </w:r>
    </w:p>
    <w:p w14:paraId="72E0250E" w14:textId="77777777" w:rsidR="00833E6B" w:rsidRDefault="00000000">
      <w:r>
        <w:rPr>
          <w:color w:val="000000"/>
        </w:rPr>
        <w:t xml:space="preserve">◯  </w:t>
      </w:r>
      <w:r>
        <w:rPr>
          <w:b/>
          <w:color w:val="000000"/>
        </w:rPr>
        <w:t xml:space="preserve">[1] </w:t>
      </w:r>
      <w:r>
        <w:rPr>
          <w:color w:val="000000"/>
        </w:rPr>
        <w:t>Southern Baptist Convention</w:t>
      </w:r>
    </w:p>
    <w:p w14:paraId="1BFA79BB" w14:textId="77777777" w:rsidR="00833E6B" w:rsidRDefault="00000000">
      <w:r>
        <w:rPr>
          <w:color w:val="000000"/>
        </w:rPr>
        <w:t xml:space="preserve">◯  </w:t>
      </w:r>
      <w:r>
        <w:rPr>
          <w:b/>
          <w:color w:val="000000"/>
        </w:rPr>
        <w:t xml:space="preserve">[2] </w:t>
      </w:r>
      <w:r>
        <w:rPr>
          <w:color w:val="000000"/>
        </w:rPr>
        <w:t>American Baptist Churches in USA</w:t>
      </w:r>
    </w:p>
    <w:p w14:paraId="731CC722" w14:textId="77777777" w:rsidR="00833E6B" w:rsidRDefault="00000000">
      <w:r>
        <w:rPr>
          <w:color w:val="000000"/>
        </w:rPr>
        <w:t xml:space="preserve">◯  </w:t>
      </w:r>
      <w:r>
        <w:rPr>
          <w:b/>
          <w:color w:val="000000"/>
        </w:rPr>
        <w:t xml:space="preserve">[3] </w:t>
      </w:r>
      <w:r>
        <w:rPr>
          <w:color w:val="000000"/>
        </w:rPr>
        <w:t>National Baptist Convention</w:t>
      </w:r>
    </w:p>
    <w:p w14:paraId="32105924" w14:textId="77777777" w:rsidR="00833E6B" w:rsidRDefault="00000000">
      <w:r>
        <w:rPr>
          <w:color w:val="000000"/>
        </w:rPr>
        <w:t xml:space="preserve">◯  </w:t>
      </w:r>
      <w:r>
        <w:rPr>
          <w:b/>
          <w:color w:val="000000"/>
        </w:rPr>
        <w:t xml:space="preserve">[4] </w:t>
      </w:r>
      <w:r>
        <w:rPr>
          <w:color w:val="000000"/>
        </w:rPr>
        <w:t>Progressive Baptist Convention</w:t>
      </w:r>
    </w:p>
    <w:p w14:paraId="3838823C" w14:textId="77777777" w:rsidR="00833E6B" w:rsidRDefault="00000000">
      <w:r>
        <w:rPr>
          <w:color w:val="000000"/>
        </w:rPr>
        <w:t xml:space="preserve">◯  </w:t>
      </w:r>
      <w:r>
        <w:rPr>
          <w:b/>
          <w:color w:val="000000"/>
        </w:rPr>
        <w:t xml:space="preserve">[5] </w:t>
      </w:r>
      <w:r>
        <w:rPr>
          <w:color w:val="000000"/>
        </w:rPr>
        <w:t>Independent Baptist</w:t>
      </w:r>
    </w:p>
    <w:p w14:paraId="6AE90E90" w14:textId="77777777" w:rsidR="00833E6B" w:rsidRDefault="00000000">
      <w:r>
        <w:rPr>
          <w:color w:val="000000"/>
        </w:rPr>
        <w:t xml:space="preserve">◯  </w:t>
      </w:r>
      <w:r>
        <w:rPr>
          <w:b/>
          <w:color w:val="000000"/>
        </w:rPr>
        <w:t xml:space="preserve">[6] </w:t>
      </w:r>
      <w:r>
        <w:rPr>
          <w:color w:val="000000"/>
        </w:rPr>
        <w:t>Baptist General Conference</w:t>
      </w:r>
    </w:p>
    <w:p w14:paraId="09E09131" w14:textId="77777777" w:rsidR="00833E6B" w:rsidRDefault="00000000">
      <w:r>
        <w:rPr>
          <w:color w:val="000000"/>
        </w:rPr>
        <w:t xml:space="preserve">◯  </w:t>
      </w:r>
      <w:r>
        <w:rPr>
          <w:b/>
          <w:color w:val="000000"/>
        </w:rPr>
        <w:t xml:space="preserve">[7] </w:t>
      </w:r>
      <w:r>
        <w:rPr>
          <w:color w:val="000000"/>
        </w:rPr>
        <w:t>Baptist Missionary Association</w:t>
      </w:r>
    </w:p>
    <w:p w14:paraId="072EC76A" w14:textId="77777777" w:rsidR="00833E6B" w:rsidRDefault="00000000">
      <w:r>
        <w:rPr>
          <w:color w:val="000000"/>
        </w:rPr>
        <w:t xml:space="preserve">◯  </w:t>
      </w:r>
      <w:r>
        <w:rPr>
          <w:b/>
          <w:color w:val="000000"/>
        </w:rPr>
        <w:t xml:space="preserve">[8] </w:t>
      </w:r>
      <w:r>
        <w:rPr>
          <w:color w:val="000000"/>
        </w:rPr>
        <w:t>Conservative Baptist Assoc. of America</w:t>
      </w:r>
    </w:p>
    <w:p w14:paraId="28A4F358" w14:textId="77777777" w:rsidR="00833E6B" w:rsidRDefault="00000000">
      <w:r>
        <w:rPr>
          <w:color w:val="000000"/>
        </w:rPr>
        <w:t xml:space="preserve">◯  </w:t>
      </w:r>
      <w:r>
        <w:rPr>
          <w:b/>
          <w:color w:val="000000"/>
        </w:rPr>
        <w:t xml:space="preserve">[9] </w:t>
      </w:r>
      <w:r>
        <w:rPr>
          <w:color w:val="000000"/>
        </w:rPr>
        <w:t>Free Will Baptist</w:t>
      </w:r>
    </w:p>
    <w:p w14:paraId="5B183588" w14:textId="77777777" w:rsidR="00833E6B" w:rsidRDefault="00000000">
      <w:r>
        <w:rPr>
          <w:color w:val="000000"/>
        </w:rPr>
        <w:t xml:space="preserve">◯  </w:t>
      </w:r>
      <w:r>
        <w:rPr>
          <w:b/>
          <w:color w:val="000000"/>
        </w:rPr>
        <w:t xml:space="preserve">[10] </w:t>
      </w:r>
      <w:r>
        <w:rPr>
          <w:color w:val="000000"/>
        </w:rPr>
        <w:t>General Association of Regular Baptists</w:t>
      </w:r>
    </w:p>
    <w:p w14:paraId="4ACA95F2" w14:textId="77777777" w:rsidR="00833E6B" w:rsidRDefault="00000000">
      <w:r>
        <w:rPr>
          <w:color w:val="000000"/>
        </w:rPr>
        <w:t xml:space="preserve">◯  </w:t>
      </w:r>
      <w:r>
        <w:rPr>
          <w:b/>
          <w:color w:val="000000"/>
        </w:rPr>
        <w:t xml:space="preserve">[90] </w:t>
      </w:r>
      <w:r>
        <w:rPr>
          <w:color w:val="000000"/>
        </w:rPr>
        <w:t>Other Baptist</w:t>
      </w:r>
    </w:p>
    <w:p w14:paraId="58E74233" w14:textId="77777777" w:rsidR="00833E6B" w:rsidRDefault="00000000">
      <w:r>
        <w:rPr>
          <w:color w:val="000000"/>
        </w:rPr>
        <w:t>tags: None</w:t>
      </w:r>
    </w:p>
    <w:p w14:paraId="3AE37DD6" w14:textId="77777777" w:rsidR="00833E6B" w:rsidRDefault="00000000">
      <w:r>
        <w:rPr>
          <w:color w:val="000000"/>
        </w:rPr>
        <w:t>varlabel: None</w:t>
      </w:r>
    </w:p>
    <w:p w14:paraId="445F5661" w14:textId="77777777" w:rsidR="00833E6B" w:rsidRDefault="00000000">
      <w:r>
        <w:br/>
      </w:r>
    </w:p>
    <w:p w14:paraId="1881A6B3" w14:textId="77777777" w:rsidR="00833E6B" w:rsidRDefault="00000000">
      <w:pPr>
        <w:pStyle w:val="Heading2"/>
      </w:pPr>
      <w:r>
        <w:rPr>
          <w:color w:val="000000"/>
        </w:rPr>
        <w:t xml:space="preserve">[religpew_methodist] {single} </w:t>
      </w:r>
      <w:r>
        <w:rPr>
          <w:b w:val="0"/>
          <w:color w:val="000000"/>
        </w:rPr>
        <w:t>To which Methodist church do you belong, if any?</w:t>
      </w:r>
    </w:p>
    <w:p w14:paraId="40E4E43D" w14:textId="77777777" w:rsidR="00833E6B" w:rsidRDefault="00000000">
      <w:r>
        <w:rPr>
          <w:i/>
        </w:rPr>
        <w:t>shown if shown if (religpew_protestant == 2 and not pdl.religpew_methodist) or (religpew_protestant == 2 and pdl.religpew_methodist.last &gt; months(14))</w:t>
      </w:r>
    </w:p>
    <w:p w14:paraId="2814CF61" w14:textId="77777777" w:rsidR="00833E6B" w:rsidRDefault="00000000">
      <w:r>
        <w:rPr>
          <w:color w:val="000000"/>
        </w:rPr>
        <w:t>(Allows one selection)</w:t>
      </w:r>
    </w:p>
    <w:p w14:paraId="41648033" w14:textId="77777777" w:rsidR="00833E6B" w:rsidRDefault="00000000">
      <w:r>
        <w:rPr>
          <w:color w:val="000000"/>
        </w:rPr>
        <w:t xml:space="preserve">◯  </w:t>
      </w:r>
      <w:r>
        <w:rPr>
          <w:b/>
          <w:color w:val="000000"/>
        </w:rPr>
        <w:t xml:space="preserve">[1] </w:t>
      </w:r>
      <w:r>
        <w:rPr>
          <w:color w:val="000000"/>
        </w:rPr>
        <w:t>United Methodist Church</w:t>
      </w:r>
    </w:p>
    <w:p w14:paraId="4796F4B3" w14:textId="77777777" w:rsidR="00833E6B" w:rsidRDefault="00000000">
      <w:r>
        <w:rPr>
          <w:color w:val="000000"/>
        </w:rPr>
        <w:lastRenderedPageBreak/>
        <w:t xml:space="preserve">◯  </w:t>
      </w:r>
      <w:r>
        <w:rPr>
          <w:b/>
          <w:color w:val="000000"/>
        </w:rPr>
        <w:t xml:space="preserve">[2] </w:t>
      </w:r>
      <w:r>
        <w:rPr>
          <w:color w:val="000000"/>
        </w:rPr>
        <w:t>Free Methodist Church</w:t>
      </w:r>
    </w:p>
    <w:p w14:paraId="05365E82" w14:textId="77777777" w:rsidR="00833E6B" w:rsidRDefault="00000000">
      <w:r>
        <w:rPr>
          <w:color w:val="000000"/>
        </w:rPr>
        <w:t xml:space="preserve">◯  </w:t>
      </w:r>
      <w:r>
        <w:rPr>
          <w:b/>
          <w:color w:val="000000"/>
        </w:rPr>
        <w:t xml:space="preserve">[3] </w:t>
      </w:r>
      <w:r>
        <w:rPr>
          <w:color w:val="000000"/>
        </w:rPr>
        <w:t>African Methodist Episcopal</w:t>
      </w:r>
    </w:p>
    <w:p w14:paraId="11D44EC9" w14:textId="77777777" w:rsidR="00833E6B" w:rsidRDefault="00000000">
      <w:r>
        <w:rPr>
          <w:color w:val="000000"/>
        </w:rPr>
        <w:t xml:space="preserve">◯  </w:t>
      </w:r>
      <w:r>
        <w:rPr>
          <w:b/>
          <w:color w:val="000000"/>
        </w:rPr>
        <w:t xml:space="preserve">[4] </w:t>
      </w:r>
      <w:r>
        <w:rPr>
          <w:color w:val="000000"/>
        </w:rPr>
        <w:t>African Methodist Episcopal Zion</w:t>
      </w:r>
    </w:p>
    <w:p w14:paraId="18DF3948" w14:textId="77777777" w:rsidR="00833E6B" w:rsidRDefault="00000000">
      <w:r>
        <w:rPr>
          <w:color w:val="000000"/>
        </w:rPr>
        <w:t xml:space="preserve">◯  </w:t>
      </w:r>
      <w:r>
        <w:rPr>
          <w:b/>
          <w:color w:val="000000"/>
        </w:rPr>
        <w:t xml:space="preserve">[5] </w:t>
      </w:r>
      <w:r>
        <w:rPr>
          <w:color w:val="000000"/>
        </w:rPr>
        <w:t>Christian Methodist Episcopal Church</w:t>
      </w:r>
    </w:p>
    <w:p w14:paraId="46A544D7" w14:textId="77777777" w:rsidR="00833E6B" w:rsidRDefault="00000000">
      <w:r>
        <w:rPr>
          <w:color w:val="000000"/>
        </w:rPr>
        <w:t xml:space="preserve">◯  </w:t>
      </w:r>
      <w:r>
        <w:rPr>
          <w:b/>
          <w:color w:val="000000"/>
        </w:rPr>
        <w:t xml:space="preserve">[90] </w:t>
      </w:r>
      <w:r>
        <w:rPr>
          <w:color w:val="000000"/>
        </w:rPr>
        <w:t>Other Methodist Church</w:t>
      </w:r>
    </w:p>
    <w:p w14:paraId="4D4EC319" w14:textId="77777777" w:rsidR="00833E6B" w:rsidRDefault="00000000">
      <w:r>
        <w:rPr>
          <w:color w:val="000000"/>
        </w:rPr>
        <w:t>tags: None</w:t>
      </w:r>
    </w:p>
    <w:p w14:paraId="619F6B80" w14:textId="77777777" w:rsidR="00833E6B" w:rsidRDefault="00000000">
      <w:r>
        <w:rPr>
          <w:color w:val="000000"/>
        </w:rPr>
        <w:t>varlabel: None</w:t>
      </w:r>
    </w:p>
    <w:p w14:paraId="3BEBEA09" w14:textId="77777777" w:rsidR="00833E6B" w:rsidRDefault="00000000">
      <w:r>
        <w:br/>
      </w:r>
    </w:p>
    <w:p w14:paraId="647E419F" w14:textId="77777777" w:rsidR="00833E6B" w:rsidRDefault="00000000">
      <w:pPr>
        <w:pStyle w:val="Heading2"/>
      </w:pPr>
      <w:r>
        <w:rPr>
          <w:color w:val="000000"/>
        </w:rPr>
        <w:t xml:space="preserve">[religpew_nondenom] {single} </w:t>
      </w:r>
      <w:r>
        <w:rPr>
          <w:b w:val="0"/>
          <w:color w:val="000000"/>
        </w:rPr>
        <w:t>To which kind of nondenominational or independent church do you belong, if any?</w:t>
      </w:r>
    </w:p>
    <w:p w14:paraId="5AA84F3F" w14:textId="77777777" w:rsidR="00833E6B" w:rsidRDefault="00000000">
      <w:r>
        <w:rPr>
          <w:i/>
        </w:rPr>
        <w:t>shown if shown if (religpew_protestant == 3 and not pdl.religpew_nondenom) or (religpew_protestant == 3 and pdl.religpew_nondenom.last &gt; months(14))</w:t>
      </w:r>
    </w:p>
    <w:p w14:paraId="05F4FF9A" w14:textId="77777777" w:rsidR="00833E6B" w:rsidRDefault="00000000">
      <w:r>
        <w:rPr>
          <w:color w:val="000000"/>
        </w:rPr>
        <w:t>(Allows one selection)</w:t>
      </w:r>
    </w:p>
    <w:p w14:paraId="22FE7703" w14:textId="77777777" w:rsidR="00833E6B" w:rsidRDefault="00000000">
      <w:r>
        <w:rPr>
          <w:color w:val="000000"/>
        </w:rPr>
        <w:t xml:space="preserve">◯  </w:t>
      </w:r>
      <w:r>
        <w:rPr>
          <w:b/>
          <w:color w:val="000000"/>
        </w:rPr>
        <w:t xml:space="preserve">[1] </w:t>
      </w:r>
      <w:r>
        <w:rPr>
          <w:color w:val="000000"/>
        </w:rPr>
        <w:t>Nondenominational evangelical</w:t>
      </w:r>
    </w:p>
    <w:p w14:paraId="17286D2F" w14:textId="77777777" w:rsidR="00833E6B" w:rsidRDefault="00000000">
      <w:r>
        <w:rPr>
          <w:color w:val="000000"/>
        </w:rPr>
        <w:t xml:space="preserve">◯  </w:t>
      </w:r>
      <w:r>
        <w:rPr>
          <w:b/>
          <w:color w:val="000000"/>
        </w:rPr>
        <w:t xml:space="preserve">[2] </w:t>
      </w:r>
      <w:r>
        <w:rPr>
          <w:color w:val="000000"/>
        </w:rPr>
        <w:t>Nondenominational fundamentalist</w:t>
      </w:r>
    </w:p>
    <w:p w14:paraId="04F1554E" w14:textId="77777777" w:rsidR="00833E6B" w:rsidRDefault="00000000">
      <w:r>
        <w:rPr>
          <w:color w:val="000000"/>
        </w:rPr>
        <w:t xml:space="preserve">◯  </w:t>
      </w:r>
      <w:r>
        <w:rPr>
          <w:b/>
          <w:color w:val="000000"/>
        </w:rPr>
        <w:t xml:space="preserve">[3] </w:t>
      </w:r>
      <w:r>
        <w:rPr>
          <w:color w:val="000000"/>
        </w:rPr>
        <w:t>Nondenominational charismatic</w:t>
      </w:r>
    </w:p>
    <w:p w14:paraId="396251C6" w14:textId="77777777" w:rsidR="00833E6B" w:rsidRDefault="00000000">
      <w:r>
        <w:rPr>
          <w:color w:val="000000"/>
        </w:rPr>
        <w:t xml:space="preserve">◯  </w:t>
      </w:r>
      <w:r>
        <w:rPr>
          <w:b/>
          <w:color w:val="000000"/>
        </w:rPr>
        <w:t xml:space="preserve">[4] </w:t>
      </w:r>
      <w:r>
        <w:rPr>
          <w:color w:val="000000"/>
        </w:rPr>
        <w:t>Interdenominational</w:t>
      </w:r>
    </w:p>
    <w:p w14:paraId="0BE7FADD" w14:textId="77777777" w:rsidR="00833E6B" w:rsidRDefault="00000000">
      <w:r>
        <w:rPr>
          <w:color w:val="000000"/>
        </w:rPr>
        <w:t xml:space="preserve">◯  </w:t>
      </w:r>
      <w:r>
        <w:rPr>
          <w:b/>
          <w:color w:val="000000"/>
        </w:rPr>
        <w:t xml:space="preserve">[5] </w:t>
      </w:r>
      <w:r>
        <w:rPr>
          <w:color w:val="000000"/>
        </w:rPr>
        <w:t>Community church</w:t>
      </w:r>
    </w:p>
    <w:p w14:paraId="5D8FB345" w14:textId="77777777" w:rsidR="00833E6B" w:rsidRDefault="00000000">
      <w:r>
        <w:rPr>
          <w:color w:val="000000"/>
        </w:rPr>
        <w:t xml:space="preserve">◯  </w:t>
      </w:r>
      <w:r>
        <w:rPr>
          <w:b/>
          <w:color w:val="000000"/>
        </w:rPr>
        <w:t xml:space="preserve">[90] </w:t>
      </w:r>
      <w:r>
        <w:rPr>
          <w:color w:val="000000"/>
        </w:rPr>
        <w:t>Other</w:t>
      </w:r>
    </w:p>
    <w:p w14:paraId="6CDD46BD" w14:textId="77777777" w:rsidR="00833E6B" w:rsidRDefault="00000000">
      <w:r>
        <w:rPr>
          <w:color w:val="000000"/>
        </w:rPr>
        <w:t>tags: None</w:t>
      </w:r>
    </w:p>
    <w:p w14:paraId="7FEFB758" w14:textId="77777777" w:rsidR="00833E6B" w:rsidRDefault="00000000">
      <w:r>
        <w:rPr>
          <w:color w:val="000000"/>
        </w:rPr>
        <w:t>varlabel: None</w:t>
      </w:r>
    </w:p>
    <w:p w14:paraId="2A59A062" w14:textId="77777777" w:rsidR="00833E6B" w:rsidRDefault="00000000">
      <w:r>
        <w:br/>
      </w:r>
    </w:p>
    <w:p w14:paraId="4B6A9B5B" w14:textId="77777777" w:rsidR="00833E6B" w:rsidRDefault="00000000">
      <w:pPr>
        <w:pStyle w:val="Heading2"/>
      </w:pPr>
      <w:r>
        <w:rPr>
          <w:color w:val="000000"/>
        </w:rPr>
        <w:t xml:space="preserve">[religpew_lutheran] {single} </w:t>
      </w:r>
      <w:r>
        <w:rPr>
          <w:b w:val="0"/>
          <w:color w:val="000000"/>
        </w:rPr>
        <w:t>To which Lutheran church do you belong?</w:t>
      </w:r>
    </w:p>
    <w:p w14:paraId="53D6BE09" w14:textId="77777777" w:rsidR="00833E6B" w:rsidRDefault="00000000">
      <w:r>
        <w:rPr>
          <w:i/>
        </w:rPr>
        <w:t>shown if shown if (religpew_protestant == 4 and not pdl.religpew_lutheran) or (religpew_protestant == 4 and pdl.religpew_lutheran.last &gt; months(14))</w:t>
      </w:r>
    </w:p>
    <w:p w14:paraId="70454026" w14:textId="77777777" w:rsidR="00833E6B" w:rsidRDefault="00000000">
      <w:r>
        <w:rPr>
          <w:color w:val="000000"/>
        </w:rPr>
        <w:t>(Allows one selection)</w:t>
      </w:r>
    </w:p>
    <w:p w14:paraId="2BBAECB0" w14:textId="77777777" w:rsidR="00833E6B" w:rsidRDefault="00000000">
      <w:r>
        <w:rPr>
          <w:color w:val="000000"/>
        </w:rPr>
        <w:lastRenderedPageBreak/>
        <w:t xml:space="preserve">◯  </w:t>
      </w:r>
      <w:r>
        <w:rPr>
          <w:b/>
          <w:color w:val="000000"/>
        </w:rPr>
        <w:t xml:space="preserve">[1] </w:t>
      </w:r>
      <w:r>
        <w:rPr>
          <w:color w:val="000000"/>
        </w:rPr>
        <w:t>Evangelical Lutheran Church in America (ELCA)</w:t>
      </w:r>
    </w:p>
    <w:p w14:paraId="3D16F195" w14:textId="77777777" w:rsidR="00833E6B" w:rsidRDefault="00000000">
      <w:r>
        <w:rPr>
          <w:color w:val="000000"/>
        </w:rPr>
        <w:t xml:space="preserve">◯  </w:t>
      </w:r>
      <w:r>
        <w:rPr>
          <w:b/>
          <w:color w:val="000000"/>
        </w:rPr>
        <w:t xml:space="preserve">[2] </w:t>
      </w:r>
      <w:r>
        <w:rPr>
          <w:color w:val="000000"/>
        </w:rPr>
        <w:t>Lutheran Church, Missouri Synod</w:t>
      </w:r>
    </w:p>
    <w:p w14:paraId="343EAC35" w14:textId="77777777" w:rsidR="00833E6B" w:rsidRDefault="00000000">
      <w:r>
        <w:rPr>
          <w:color w:val="000000"/>
        </w:rPr>
        <w:t xml:space="preserve">◯  </w:t>
      </w:r>
      <w:r>
        <w:rPr>
          <w:b/>
          <w:color w:val="000000"/>
        </w:rPr>
        <w:t xml:space="preserve">[3] </w:t>
      </w:r>
      <w:r>
        <w:rPr>
          <w:color w:val="000000"/>
        </w:rPr>
        <w:t>Lutheran Church, Wisconsin Synod</w:t>
      </w:r>
    </w:p>
    <w:p w14:paraId="6361473E" w14:textId="77777777" w:rsidR="00833E6B" w:rsidRDefault="00000000">
      <w:r>
        <w:rPr>
          <w:color w:val="000000"/>
        </w:rPr>
        <w:t xml:space="preserve">◯  </w:t>
      </w:r>
      <w:r>
        <w:rPr>
          <w:b/>
          <w:color w:val="000000"/>
        </w:rPr>
        <w:t xml:space="preserve">[4] </w:t>
      </w:r>
      <w:r>
        <w:rPr>
          <w:color w:val="000000"/>
        </w:rPr>
        <w:t>Other Lutheran Church</w:t>
      </w:r>
    </w:p>
    <w:p w14:paraId="25F6F522" w14:textId="77777777" w:rsidR="00833E6B" w:rsidRDefault="00000000">
      <w:r>
        <w:rPr>
          <w:color w:val="000000"/>
        </w:rPr>
        <w:t>tags: None</w:t>
      </w:r>
    </w:p>
    <w:p w14:paraId="0E26EA81" w14:textId="77777777" w:rsidR="00833E6B" w:rsidRDefault="00000000">
      <w:r>
        <w:rPr>
          <w:color w:val="000000"/>
        </w:rPr>
        <w:t>varlabel: None</w:t>
      </w:r>
    </w:p>
    <w:p w14:paraId="05FEFF7A" w14:textId="77777777" w:rsidR="00833E6B" w:rsidRDefault="00000000">
      <w:r>
        <w:br/>
      </w:r>
    </w:p>
    <w:p w14:paraId="229BB008" w14:textId="77777777" w:rsidR="00833E6B" w:rsidRDefault="00000000">
      <w:pPr>
        <w:pStyle w:val="Heading2"/>
      </w:pPr>
      <w:r>
        <w:rPr>
          <w:color w:val="000000"/>
        </w:rPr>
        <w:t xml:space="preserve">[religpew_presby] {single} </w:t>
      </w:r>
      <w:r>
        <w:rPr>
          <w:b w:val="0"/>
          <w:color w:val="000000"/>
        </w:rPr>
        <w:t>To which Presbyterian church do you belong?</w:t>
      </w:r>
    </w:p>
    <w:p w14:paraId="49BCEC09" w14:textId="77777777" w:rsidR="00833E6B" w:rsidRDefault="00000000">
      <w:r>
        <w:rPr>
          <w:i/>
        </w:rPr>
        <w:t>shown if shown if (religpew_protestant == 5 and not pdl.religpew_presby) or (religpew_protestant == 5 and pdl.religpew_presby.last &gt; months(14))</w:t>
      </w:r>
    </w:p>
    <w:p w14:paraId="6FB7F9E5" w14:textId="77777777" w:rsidR="00833E6B" w:rsidRDefault="00000000">
      <w:r>
        <w:rPr>
          <w:color w:val="000000"/>
        </w:rPr>
        <w:t>(Allows one selection)</w:t>
      </w:r>
    </w:p>
    <w:p w14:paraId="7FFAC438" w14:textId="77777777" w:rsidR="00833E6B" w:rsidRDefault="00000000">
      <w:r>
        <w:rPr>
          <w:color w:val="000000"/>
        </w:rPr>
        <w:t xml:space="preserve">◯  </w:t>
      </w:r>
      <w:r>
        <w:rPr>
          <w:b/>
          <w:color w:val="000000"/>
        </w:rPr>
        <w:t xml:space="preserve">[1] </w:t>
      </w:r>
      <w:r>
        <w:rPr>
          <w:color w:val="000000"/>
        </w:rPr>
        <w:t>Presbyterian Church USA</w:t>
      </w:r>
    </w:p>
    <w:p w14:paraId="5246861D" w14:textId="77777777" w:rsidR="00833E6B" w:rsidRDefault="00000000">
      <w:r>
        <w:rPr>
          <w:color w:val="000000"/>
        </w:rPr>
        <w:t xml:space="preserve">◯  </w:t>
      </w:r>
      <w:r>
        <w:rPr>
          <w:b/>
          <w:color w:val="000000"/>
        </w:rPr>
        <w:t xml:space="preserve">[2] </w:t>
      </w:r>
      <w:r>
        <w:rPr>
          <w:color w:val="000000"/>
        </w:rPr>
        <w:t>Presbyterian Church in America</w:t>
      </w:r>
    </w:p>
    <w:p w14:paraId="7693E46B" w14:textId="77777777" w:rsidR="00833E6B" w:rsidRDefault="00000000">
      <w:r>
        <w:rPr>
          <w:color w:val="000000"/>
        </w:rPr>
        <w:t xml:space="preserve">◯  </w:t>
      </w:r>
      <w:r>
        <w:rPr>
          <w:b/>
          <w:color w:val="000000"/>
        </w:rPr>
        <w:t xml:space="preserve">[3] </w:t>
      </w:r>
      <w:r>
        <w:rPr>
          <w:color w:val="000000"/>
        </w:rPr>
        <w:t>Associate Reformed Presbyterian</w:t>
      </w:r>
    </w:p>
    <w:p w14:paraId="22AECD91" w14:textId="77777777" w:rsidR="00833E6B" w:rsidRDefault="00000000">
      <w:r>
        <w:rPr>
          <w:color w:val="000000"/>
        </w:rPr>
        <w:t xml:space="preserve">◯  </w:t>
      </w:r>
      <w:r>
        <w:rPr>
          <w:b/>
          <w:color w:val="000000"/>
        </w:rPr>
        <w:t xml:space="preserve">[4] </w:t>
      </w:r>
      <w:r>
        <w:rPr>
          <w:color w:val="000000"/>
        </w:rPr>
        <w:t>Cumberland Presbyterian Church</w:t>
      </w:r>
    </w:p>
    <w:p w14:paraId="2710EE59" w14:textId="77777777" w:rsidR="00833E6B" w:rsidRDefault="00000000">
      <w:r>
        <w:rPr>
          <w:color w:val="000000"/>
        </w:rPr>
        <w:t xml:space="preserve">◯  </w:t>
      </w:r>
      <w:r>
        <w:rPr>
          <w:b/>
          <w:color w:val="000000"/>
        </w:rPr>
        <w:t xml:space="preserve">[5] </w:t>
      </w:r>
      <w:r>
        <w:rPr>
          <w:color w:val="000000"/>
        </w:rPr>
        <w:t>Orthodox Presbyterian</w:t>
      </w:r>
    </w:p>
    <w:p w14:paraId="4F94886D" w14:textId="77777777" w:rsidR="00833E6B" w:rsidRDefault="00000000">
      <w:r>
        <w:rPr>
          <w:color w:val="000000"/>
        </w:rPr>
        <w:t xml:space="preserve">◯  </w:t>
      </w:r>
      <w:r>
        <w:rPr>
          <w:b/>
          <w:color w:val="000000"/>
        </w:rPr>
        <w:t xml:space="preserve">[6] </w:t>
      </w:r>
      <w:r>
        <w:rPr>
          <w:color w:val="000000"/>
        </w:rPr>
        <w:t>Evangelical Presbyterian Church</w:t>
      </w:r>
    </w:p>
    <w:p w14:paraId="10428B00" w14:textId="77777777" w:rsidR="00833E6B" w:rsidRDefault="00000000">
      <w:r>
        <w:rPr>
          <w:color w:val="000000"/>
        </w:rPr>
        <w:t xml:space="preserve">◯  </w:t>
      </w:r>
      <w:r>
        <w:rPr>
          <w:b/>
          <w:color w:val="000000"/>
        </w:rPr>
        <w:t xml:space="preserve">[90] </w:t>
      </w:r>
      <w:r>
        <w:rPr>
          <w:color w:val="000000"/>
        </w:rPr>
        <w:t>Other Presbyterian Church</w:t>
      </w:r>
    </w:p>
    <w:p w14:paraId="63DB4AD3" w14:textId="77777777" w:rsidR="00833E6B" w:rsidRDefault="00000000">
      <w:r>
        <w:rPr>
          <w:color w:val="000000"/>
        </w:rPr>
        <w:t>tags: None</w:t>
      </w:r>
    </w:p>
    <w:p w14:paraId="6ED279F5" w14:textId="77777777" w:rsidR="00833E6B" w:rsidRDefault="00000000">
      <w:r>
        <w:rPr>
          <w:color w:val="000000"/>
        </w:rPr>
        <w:t>varlabel: None</w:t>
      </w:r>
    </w:p>
    <w:p w14:paraId="1B9DAF22" w14:textId="77777777" w:rsidR="00833E6B" w:rsidRDefault="00000000">
      <w:r>
        <w:br/>
      </w:r>
    </w:p>
    <w:p w14:paraId="0B5459E3" w14:textId="77777777" w:rsidR="00833E6B" w:rsidRDefault="00000000">
      <w:pPr>
        <w:pStyle w:val="Heading2"/>
      </w:pPr>
      <w:r>
        <w:rPr>
          <w:color w:val="000000"/>
        </w:rPr>
        <w:t xml:space="preserve">[religpew_pentecost] {single} </w:t>
      </w:r>
      <w:r>
        <w:rPr>
          <w:b w:val="0"/>
          <w:color w:val="000000"/>
        </w:rPr>
        <w:t>To which Pentecostal church do you belong?</w:t>
      </w:r>
    </w:p>
    <w:p w14:paraId="3E090539" w14:textId="77777777" w:rsidR="00833E6B" w:rsidRDefault="00000000">
      <w:r>
        <w:rPr>
          <w:i/>
        </w:rPr>
        <w:t>shown if shown if (religpew_protestant == 6 and not pdl.religpew_pentecost) or (religpew_protestant == 6 and pdl.religpew_pentecost.last &gt; months(14))</w:t>
      </w:r>
    </w:p>
    <w:p w14:paraId="7B1A388A" w14:textId="77777777" w:rsidR="00833E6B" w:rsidRDefault="00000000">
      <w:r>
        <w:rPr>
          <w:color w:val="000000"/>
        </w:rPr>
        <w:t>(Allows one selection)</w:t>
      </w:r>
    </w:p>
    <w:p w14:paraId="37F8085C" w14:textId="77777777" w:rsidR="00833E6B" w:rsidRDefault="00000000">
      <w:r>
        <w:rPr>
          <w:color w:val="000000"/>
        </w:rPr>
        <w:lastRenderedPageBreak/>
        <w:t xml:space="preserve">◯  </w:t>
      </w:r>
      <w:r>
        <w:rPr>
          <w:b/>
          <w:color w:val="000000"/>
        </w:rPr>
        <w:t xml:space="preserve">[1] </w:t>
      </w:r>
      <w:r>
        <w:rPr>
          <w:color w:val="000000"/>
        </w:rPr>
        <w:t>Assemblies of God</w:t>
      </w:r>
    </w:p>
    <w:p w14:paraId="41657F6C" w14:textId="77777777" w:rsidR="00833E6B" w:rsidRDefault="00000000">
      <w:r>
        <w:rPr>
          <w:color w:val="000000"/>
        </w:rPr>
        <w:t xml:space="preserve">◯  </w:t>
      </w:r>
      <w:r>
        <w:rPr>
          <w:b/>
          <w:color w:val="000000"/>
        </w:rPr>
        <w:t xml:space="preserve">[2] </w:t>
      </w:r>
      <w:r>
        <w:rPr>
          <w:color w:val="000000"/>
        </w:rPr>
        <w:t>Church of God Cleveland TN</w:t>
      </w:r>
    </w:p>
    <w:p w14:paraId="6DD62F71" w14:textId="77777777" w:rsidR="00833E6B" w:rsidRDefault="00000000">
      <w:r>
        <w:rPr>
          <w:color w:val="000000"/>
        </w:rPr>
        <w:t xml:space="preserve">◯  </w:t>
      </w:r>
      <w:r>
        <w:rPr>
          <w:b/>
          <w:color w:val="000000"/>
        </w:rPr>
        <w:t xml:space="preserve">[3] </w:t>
      </w:r>
      <w:r>
        <w:rPr>
          <w:color w:val="000000"/>
        </w:rPr>
        <w:t>Four Square Gospel</w:t>
      </w:r>
    </w:p>
    <w:p w14:paraId="4CE700C1" w14:textId="77777777" w:rsidR="00833E6B" w:rsidRDefault="00000000">
      <w:r>
        <w:rPr>
          <w:color w:val="000000"/>
        </w:rPr>
        <w:t xml:space="preserve">◯  </w:t>
      </w:r>
      <w:r>
        <w:rPr>
          <w:b/>
          <w:color w:val="000000"/>
        </w:rPr>
        <w:t xml:space="preserve">[4] </w:t>
      </w:r>
      <w:r>
        <w:rPr>
          <w:color w:val="000000"/>
        </w:rPr>
        <w:t>Pentecostal Church of God</w:t>
      </w:r>
    </w:p>
    <w:p w14:paraId="5514CBF2" w14:textId="77777777" w:rsidR="00833E6B" w:rsidRDefault="00000000">
      <w:r>
        <w:rPr>
          <w:color w:val="000000"/>
        </w:rPr>
        <w:t xml:space="preserve">◯  </w:t>
      </w:r>
      <w:r>
        <w:rPr>
          <w:b/>
          <w:color w:val="000000"/>
        </w:rPr>
        <w:t xml:space="preserve">[5] </w:t>
      </w:r>
      <w:r>
        <w:rPr>
          <w:color w:val="000000"/>
        </w:rPr>
        <w:t>Pentecostal Holiness Church</w:t>
      </w:r>
    </w:p>
    <w:p w14:paraId="19E0E8F8" w14:textId="77777777" w:rsidR="00833E6B" w:rsidRDefault="00000000">
      <w:r>
        <w:rPr>
          <w:color w:val="000000"/>
        </w:rPr>
        <w:t xml:space="preserve">◯  </w:t>
      </w:r>
      <w:r>
        <w:rPr>
          <w:b/>
          <w:color w:val="000000"/>
        </w:rPr>
        <w:t xml:space="preserve">[6] </w:t>
      </w:r>
      <w:r>
        <w:rPr>
          <w:color w:val="000000"/>
        </w:rPr>
        <w:t>Church of God in Christ</w:t>
      </w:r>
    </w:p>
    <w:p w14:paraId="645634B4" w14:textId="77777777" w:rsidR="00833E6B" w:rsidRDefault="00000000">
      <w:r>
        <w:rPr>
          <w:color w:val="000000"/>
        </w:rPr>
        <w:t xml:space="preserve">◯  </w:t>
      </w:r>
      <w:r>
        <w:rPr>
          <w:b/>
          <w:color w:val="000000"/>
        </w:rPr>
        <w:t xml:space="preserve">[7] </w:t>
      </w:r>
      <w:r>
        <w:rPr>
          <w:color w:val="000000"/>
        </w:rPr>
        <w:t>Church of God of the Apostolic Faith</w:t>
      </w:r>
    </w:p>
    <w:p w14:paraId="5A30C996" w14:textId="77777777" w:rsidR="00833E6B" w:rsidRDefault="00000000">
      <w:r>
        <w:rPr>
          <w:color w:val="000000"/>
        </w:rPr>
        <w:t xml:space="preserve">◯  </w:t>
      </w:r>
      <w:r>
        <w:rPr>
          <w:b/>
          <w:color w:val="000000"/>
        </w:rPr>
        <w:t xml:space="preserve">[8] </w:t>
      </w:r>
      <w:r>
        <w:rPr>
          <w:color w:val="000000"/>
        </w:rPr>
        <w:t>Assembly of Christian Churches</w:t>
      </w:r>
    </w:p>
    <w:p w14:paraId="1CB2646C" w14:textId="77777777" w:rsidR="00833E6B" w:rsidRDefault="00000000">
      <w:r>
        <w:rPr>
          <w:color w:val="000000"/>
        </w:rPr>
        <w:t xml:space="preserve">◯  </w:t>
      </w:r>
      <w:r>
        <w:rPr>
          <w:b/>
          <w:color w:val="000000"/>
        </w:rPr>
        <w:t xml:space="preserve">[9] </w:t>
      </w:r>
      <w:r>
        <w:rPr>
          <w:color w:val="000000"/>
        </w:rPr>
        <w:t>Apostolic Christian</w:t>
      </w:r>
    </w:p>
    <w:p w14:paraId="02C3506A" w14:textId="77777777" w:rsidR="00833E6B" w:rsidRDefault="00000000">
      <w:r>
        <w:rPr>
          <w:color w:val="000000"/>
        </w:rPr>
        <w:t xml:space="preserve">◯  </w:t>
      </w:r>
      <w:r>
        <w:rPr>
          <w:b/>
          <w:color w:val="000000"/>
        </w:rPr>
        <w:t xml:space="preserve">[90] </w:t>
      </w:r>
      <w:r>
        <w:rPr>
          <w:color w:val="000000"/>
        </w:rPr>
        <w:t>Other Pentecostal Church</w:t>
      </w:r>
    </w:p>
    <w:p w14:paraId="19F0A96F" w14:textId="77777777" w:rsidR="00833E6B" w:rsidRDefault="00000000">
      <w:r>
        <w:rPr>
          <w:color w:val="000000"/>
        </w:rPr>
        <w:t>tags: None</w:t>
      </w:r>
    </w:p>
    <w:p w14:paraId="40A0C046" w14:textId="77777777" w:rsidR="00833E6B" w:rsidRDefault="00000000">
      <w:r>
        <w:rPr>
          <w:color w:val="000000"/>
        </w:rPr>
        <w:t>varlabel: None</w:t>
      </w:r>
    </w:p>
    <w:p w14:paraId="71FD09B4" w14:textId="77777777" w:rsidR="00833E6B" w:rsidRDefault="00000000">
      <w:r>
        <w:br/>
      </w:r>
    </w:p>
    <w:p w14:paraId="136A3B26" w14:textId="77777777" w:rsidR="00833E6B" w:rsidRDefault="00000000">
      <w:pPr>
        <w:pStyle w:val="Heading2"/>
      </w:pPr>
      <w:r>
        <w:rPr>
          <w:color w:val="000000"/>
        </w:rPr>
        <w:t xml:space="preserve">[religpew_episcop] {single} </w:t>
      </w:r>
      <w:r>
        <w:rPr>
          <w:b w:val="0"/>
          <w:color w:val="000000"/>
        </w:rPr>
        <w:t>To which Episcopalian church do you belong?</w:t>
      </w:r>
    </w:p>
    <w:p w14:paraId="6D6BE4E9" w14:textId="77777777" w:rsidR="00833E6B" w:rsidRDefault="00000000">
      <w:r>
        <w:rPr>
          <w:i/>
        </w:rPr>
        <w:t>shown if shown if (religpew_protestant == 7 and not pdl.religpew_episcop) or (religpew_protestant == 7 and pdl.religpew_episcop.last &gt; months(14))</w:t>
      </w:r>
    </w:p>
    <w:p w14:paraId="5F39C31E" w14:textId="77777777" w:rsidR="00833E6B" w:rsidRDefault="00000000">
      <w:r>
        <w:rPr>
          <w:color w:val="000000"/>
        </w:rPr>
        <w:t>(Allows one selection)</w:t>
      </w:r>
    </w:p>
    <w:p w14:paraId="45FF3522" w14:textId="77777777" w:rsidR="00833E6B" w:rsidRDefault="00000000">
      <w:r>
        <w:rPr>
          <w:color w:val="000000"/>
        </w:rPr>
        <w:t xml:space="preserve">◯  </w:t>
      </w:r>
      <w:r>
        <w:rPr>
          <w:b/>
          <w:color w:val="000000"/>
        </w:rPr>
        <w:t xml:space="preserve">[1] </w:t>
      </w:r>
      <w:r>
        <w:rPr>
          <w:color w:val="000000"/>
        </w:rPr>
        <w:t>Episcopal Church in the USA</w:t>
      </w:r>
    </w:p>
    <w:p w14:paraId="6AA62E05" w14:textId="77777777" w:rsidR="00833E6B" w:rsidRDefault="00000000">
      <w:r>
        <w:rPr>
          <w:color w:val="000000"/>
        </w:rPr>
        <w:t xml:space="preserve">◯  </w:t>
      </w:r>
      <w:r>
        <w:rPr>
          <w:b/>
          <w:color w:val="000000"/>
        </w:rPr>
        <w:t xml:space="preserve">[2] </w:t>
      </w:r>
      <w:r>
        <w:rPr>
          <w:color w:val="000000"/>
        </w:rPr>
        <w:t>Anglican Church (Church of England)</w:t>
      </w:r>
    </w:p>
    <w:p w14:paraId="04405966" w14:textId="77777777" w:rsidR="00833E6B" w:rsidRDefault="00000000">
      <w:r>
        <w:rPr>
          <w:color w:val="000000"/>
        </w:rPr>
        <w:t xml:space="preserve">◯  </w:t>
      </w:r>
      <w:r>
        <w:rPr>
          <w:b/>
          <w:color w:val="000000"/>
        </w:rPr>
        <w:t xml:space="preserve">[3] </w:t>
      </w:r>
      <w:r>
        <w:rPr>
          <w:color w:val="000000"/>
        </w:rPr>
        <w:t>Anglican Orthodox Church</w:t>
      </w:r>
    </w:p>
    <w:p w14:paraId="33B260E4" w14:textId="77777777" w:rsidR="00833E6B" w:rsidRDefault="00000000">
      <w:r>
        <w:rPr>
          <w:color w:val="000000"/>
        </w:rPr>
        <w:t xml:space="preserve">◯  </w:t>
      </w:r>
      <w:r>
        <w:rPr>
          <w:b/>
          <w:color w:val="000000"/>
        </w:rPr>
        <w:t xml:space="preserve">[4] </w:t>
      </w:r>
      <w:r>
        <w:rPr>
          <w:color w:val="000000"/>
        </w:rPr>
        <w:t>Reformed Episcopal Church</w:t>
      </w:r>
    </w:p>
    <w:p w14:paraId="5D3BE591" w14:textId="77777777" w:rsidR="00833E6B" w:rsidRDefault="00000000">
      <w:r>
        <w:rPr>
          <w:color w:val="000000"/>
        </w:rPr>
        <w:t xml:space="preserve">◯  </w:t>
      </w:r>
      <w:r>
        <w:rPr>
          <w:b/>
          <w:color w:val="000000"/>
        </w:rPr>
        <w:t xml:space="preserve">[90] </w:t>
      </w:r>
      <w:r>
        <w:rPr>
          <w:color w:val="000000"/>
        </w:rPr>
        <w:t>Other Episcopalian or Anglican Church</w:t>
      </w:r>
    </w:p>
    <w:p w14:paraId="5DE2C43D" w14:textId="77777777" w:rsidR="00833E6B" w:rsidRDefault="00000000">
      <w:r>
        <w:rPr>
          <w:color w:val="000000"/>
        </w:rPr>
        <w:t>tags: None</w:t>
      </w:r>
    </w:p>
    <w:p w14:paraId="5F8F4CD2" w14:textId="77777777" w:rsidR="00833E6B" w:rsidRDefault="00000000">
      <w:r>
        <w:rPr>
          <w:color w:val="000000"/>
        </w:rPr>
        <w:t>varlabel: None</w:t>
      </w:r>
    </w:p>
    <w:p w14:paraId="17830D60" w14:textId="77777777" w:rsidR="00833E6B" w:rsidRDefault="00000000">
      <w:r>
        <w:lastRenderedPageBreak/>
        <w:br/>
      </w:r>
    </w:p>
    <w:p w14:paraId="19A4E3BC" w14:textId="77777777" w:rsidR="00833E6B" w:rsidRDefault="00000000">
      <w:pPr>
        <w:pStyle w:val="Heading2"/>
      </w:pPr>
      <w:r>
        <w:rPr>
          <w:color w:val="000000"/>
        </w:rPr>
        <w:t xml:space="preserve">[religpew_christian] {single} </w:t>
      </w:r>
      <w:r>
        <w:rPr>
          <w:b w:val="0"/>
          <w:color w:val="000000"/>
        </w:rPr>
        <w:t>To which Christian church do you belong?</w:t>
      </w:r>
    </w:p>
    <w:p w14:paraId="65C15E30" w14:textId="77777777" w:rsidR="00833E6B" w:rsidRDefault="00000000">
      <w:r>
        <w:rPr>
          <w:i/>
        </w:rPr>
        <w:t>shown if shown if (religpew_protestant == 8 and not pdl.religpew_christian) or (religpew_protestant == 8 and pdl.religpew_christian.last &gt; months(14))</w:t>
      </w:r>
    </w:p>
    <w:p w14:paraId="46474ECC" w14:textId="77777777" w:rsidR="00833E6B" w:rsidRDefault="00000000">
      <w:r>
        <w:rPr>
          <w:color w:val="000000"/>
        </w:rPr>
        <w:t>(Allows one selection)</w:t>
      </w:r>
    </w:p>
    <w:p w14:paraId="38A6CF83" w14:textId="77777777" w:rsidR="00833E6B" w:rsidRDefault="00000000">
      <w:r>
        <w:rPr>
          <w:color w:val="000000"/>
        </w:rPr>
        <w:t xml:space="preserve">◯  </w:t>
      </w:r>
      <w:r>
        <w:rPr>
          <w:b/>
          <w:color w:val="000000"/>
        </w:rPr>
        <w:t xml:space="preserve">[1] </w:t>
      </w:r>
      <w:r>
        <w:rPr>
          <w:color w:val="000000"/>
        </w:rPr>
        <w:t>Church of Christ</w:t>
      </w:r>
    </w:p>
    <w:p w14:paraId="7273A18A" w14:textId="77777777" w:rsidR="00833E6B" w:rsidRDefault="00000000">
      <w:r>
        <w:rPr>
          <w:color w:val="000000"/>
        </w:rPr>
        <w:t xml:space="preserve">◯  </w:t>
      </w:r>
      <w:r>
        <w:rPr>
          <w:b/>
          <w:color w:val="000000"/>
        </w:rPr>
        <w:t xml:space="preserve">[2] </w:t>
      </w:r>
      <w:r>
        <w:rPr>
          <w:color w:val="000000"/>
        </w:rPr>
        <w:t>Disciples of Christ</w:t>
      </w:r>
    </w:p>
    <w:p w14:paraId="590919E0" w14:textId="77777777" w:rsidR="00833E6B" w:rsidRDefault="00000000">
      <w:r>
        <w:rPr>
          <w:color w:val="000000"/>
        </w:rPr>
        <w:t xml:space="preserve">◯  </w:t>
      </w:r>
      <w:r>
        <w:rPr>
          <w:b/>
          <w:color w:val="000000"/>
        </w:rPr>
        <w:t xml:space="preserve">[3] </w:t>
      </w:r>
      <w:r>
        <w:rPr>
          <w:color w:val="000000"/>
        </w:rPr>
        <w:t>Christian Churches and Churches of Christ</w:t>
      </w:r>
    </w:p>
    <w:p w14:paraId="4D32920C" w14:textId="77777777" w:rsidR="00833E6B" w:rsidRDefault="00000000">
      <w:r>
        <w:rPr>
          <w:color w:val="000000"/>
        </w:rPr>
        <w:t xml:space="preserve">◯  </w:t>
      </w:r>
      <w:r>
        <w:rPr>
          <w:b/>
          <w:color w:val="000000"/>
        </w:rPr>
        <w:t xml:space="preserve">[90] </w:t>
      </w:r>
      <w:r>
        <w:rPr>
          <w:color w:val="000000"/>
        </w:rPr>
        <w:t>Other Christian church</w:t>
      </w:r>
    </w:p>
    <w:p w14:paraId="2819B0E0" w14:textId="77777777" w:rsidR="00833E6B" w:rsidRDefault="00000000">
      <w:r>
        <w:rPr>
          <w:color w:val="000000"/>
        </w:rPr>
        <w:t>tags: None</w:t>
      </w:r>
    </w:p>
    <w:p w14:paraId="7CA34508" w14:textId="77777777" w:rsidR="00833E6B" w:rsidRDefault="00000000">
      <w:r>
        <w:rPr>
          <w:color w:val="000000"/>
        </w:rPr>
        <w:t>varlabel: None</w:t>
      </w:r>
    </w:p>
    <w:p w14:paraId="1E9C44EF" w14:textId="77777777" w:rsidR="00833E6B" w:rsidRDefault="00000000">
      <w:r>
        <w:br/>
      </w:r>
    </w:p>
    <w:p w14:paraId="6C0D566B" w14:textId="77777777" w:rsidR="00833E6B" w:rsidRDefault="00000000">
      <w:pPr>
        <w:pStyle w:val="Heading2"/>
      </w:pPr>
      <w:r>
        <w:rPr>
          <w:color w:val="000000"/>
        </w:rPr>
        <w:t xml:space="preserve">[religpew_congreg] {single} </w:t>
      </w:r>
      <w:r>
        <w:rPr>
          <w:b w:val="0"/>
          <w:color w:val="000000"/>
        </w:rPr>
        <w:t>To which congregational church do you belong?</w:t>
      </w:r>
    </w:p>
    <w:p w14:paraId="56B93FA8" w14:textId="77777777" w:rsidR="00833E6B" w:rsidRDefault="00000000">
      <w:r>
        <w:rPr>
          <w:i/>
        </w:rPr>
        <w:t>shown if shown if (religpew_protestant == 9 and not pdl.religpew_congreg) or (religpew_protestant == 9 and pdl.religpew_congreg.last &gt; months(14))</w:t>
      </w:r>
    </w:p>
    <w:p w14:paraId="1BCBE261" w14:textId="77777777" w:rsidR="00833E6B" w:rsidRDefault="00000000">
      <w:r>
        <w:rPr>
          <w:color w:val="000000"/>
        </w:rPr>
        <w:t>(Allows one selection)</w:t>
      </w:r>
    </w:p>
    <w:p w14:paraId="77B86E9D" w14:textId="77777777" w:rsidR="00833E6B" w:rsidRDefault="00000000">
      <w:r>
        <w:rPr>
          <w:color w:val="000000"/>
        </w:rPr>
        <w:t xml:space="preserve">◯  </w:t>
      </w:r>
      <w:r>
        <w:rPr>
          <w:b/>
          <w:color w:val="000000"/>
        </w:rPr>
        <w:t xml:space="preserve">[1] </w:t>
      </w:r>
      <w:r>
        <w:rPr>
          <w:color w:val="000000"/>
        </w:rPr>
        <w:t>United Church of Christ</w:t>
      </w:r>
    </w:p>
    <w:p w14:paraId="797872E5" w14:textId="77777777" w:rsidR="00833E6B" w:rsidRDefault="00000000">
      <w:r>
        <w:rPr>
          <w:color w:val="000000"/>
        </w:rPr>
        <w:t xml:space="preserve">◯  </w:t>
      </w:r>
      <w:r>
        <w:rPr>
          <w:b/>
          <w:color w:val="000000"/>
        </w:rPr>
        <w:t xml:space="preserve">[2] </w:t>
      </w:r>
      <w:r>
        <w:rPr>
          <w:color w:val="000000"/>
        </w:rPr>
        <w:t>Conservative Congregational Christian</w:t>
      </w:r>
    </w:p>
    <w:p w14:paraId="1CDCB0C2" w14:textId="77777777" w:rsidR="00833E6B" w:rsidRDefault="00000000">
      <w:r>
        <w:rPr>
          <w:color w:val="000000"/>
        </w:rPr>
        <w:t xml:space="preserve">◯  </w:t>
      </w:r>
      <w:r>
        <w:rPr>
          <w:b/>
          <w:color w:val="000000"/>
        </w:rPr>
        <w:t xml:space="preserve">[3] </w:t>
      </w:r>
      <w:r>
        <w:rPr>
          <w:color w:val="000000"/>
        </w:rPr>
        <w:t>National Association of Congregational Christians</w:t>
      </w:r>
    </w:p>
    <w:p w14:paraId="5975B5CD" w14:textId="77777777" w:rsidR="00833E6B" w:rsidRDefault="00000000">
      <w:r>
        <w:rPr>
          <w:color w:val="000000"/>
        </w:rPr>
        <w:t xml:space="preserve">◯  </w:t>
      </w:r>
      <w:r>
        <w:rPr>
          <w:b/>
          <w:color w:val="000000"/>
        </w:rPr>
        <w:t xml:space="preserve">[90] </w:t>
      </w:r>
      <w:r>
        <w:rPr>
          <w:color w:val="000000"/>
        </w:rPr>
        <w:t>Other Congregational</w:t>
      </w:r>
    </w:p>
    <w:p w14:paraId="13CC6393" w14:textId="77777777" w:rsidR="00833E6B" w:rsidRDefault="00000000">
      <w:r>
        <w:rPr>
          <w:color w:val="000000"/>
        </w:rPr>
        <w:t>tags: None</w:t>
      </w:r>
    </w:p>
    <w:p w14:paraId="2314B9AC" w14:textId="77777777" w:rsidR="00833E6B" w:rsidRDefault="00000000">
      <w:r>
        <w:rPr>
          <w:color w:val="000000"/>
        </w:rPr>
        <w:t>varlabel: None</w:t>
      </w:r>
    </w:p>
    <w:p w14:paraId="6D23C8F5" w14:textId="77777777" w:rsidR="00833E6B" w:rsidRDefault="00000000">
      <w:r>
        <w:br/>
      </w:r>
    </w:p>
    <w:p w14:paraId="10E1582B" w14:textId="77777777" w:rsidR="00833E6B" w:rsidRDefault="00000000">
      <w:pPr>
        <w:pStyle w:val="Heading2"/>
      </w:pPr>
      <w:r>
        <w:rPr>
          <w:color w:val="000000"/>
        </w:rPr>
        <w:t xml:space="preserve">[religpew_holiness] {single} </w:t>
      </w:r>
      <w:r>
        <w:rPr>
          <w:b w:val="0"/>
          <w:color w:val="000000"/>
        </w:rPr>
        <w:t>To which Holiness church do you belong?</w:t>
      </w:r>
    </w:p>
    <w:p w14:paraId="30001229" w14:textId="77777777" w:rsidR="00833E6B" w:rsidRDefault="00000000">
      <w:r>
        <w:rPr>
          <w:i/>
        </w:rPr>
        <w:t>shown if shown if (religpew_protestant == 10 and not pdl.religpew_holiness) or (religpew_protestant == 10 and pdl.religpew_holiness.last &gt; months(14))</w:t>
      </w:r>
    </w:p>
    <w:p w14:paraId="0DC56CA4" w14:textId="77777777" w:rsidR="00833E6B" w:rsidRDefault="00000000">
      <w:r>
        <w:rPr>
          <w:color w:val="000000"/>
        </w:rPr>
        <w:lastRenderedPageBreak/>
        <w:t>(Allows one selection)</w:t>
      </w:r>
    </w:p>
    <w:p w14:paraId="69E57677" w14:textId="77777777" w:rsidR="00833E6B" w:rsidRDefault="00000000">
      <w:r>
        <w:rPr>
          <w:color w:val="000000"/>
        </w:rPr>
        <w:t xml:space="preserve">◯  </w:t>
      </w:r>
      <w:r>
        <w:rPr>
          <w:b/>
          <w:color w:val="000000"/>
        </w:rPr>
        <w:t xml:space="preserve">[1] </w:t>
      </w:r>
      <w:r>
        <w:rPr>
          <w:color w:val="000000"/>
        </w:rPr>
        <w:t>Church of the Nazarene</w:t>
      </w:r>
    </w:p>
    <w:p w14:paraId="22FE977D" w14:textId="77777777" w:rsidR="00833E6B" w:rsidRDefault="00000000">
      <w:r>
        <w:rPr>
          <w:color w:val="000000"/>
        </w:rPr>
        <w:t xml:space="preserve">◯  </w:t>
      </w:r>
      <w:r>
        <w:rPr>
          <w:b/>
          <w:color w:val="000000"/>
        </w:rPr>
        <w:t xml:space="preserve">[2] </w:t>
      </w:r>
      <w:r>
        <w:rPr>
          <w:color w:val="000000"/>
        </w:rPr>
        <w:t>Wesleyan Church</w:t>
      </w:r>
    </w:p>
    <w:p w14:paraId="1C064B3D" w14:textId="77777777" w:rsidR="00833E6B" w:rsidRDefault="00000000">
      <w:r>
        <w:rPr>
          <w:color w:val="000000"/>
        </w:rPr>
        <w:t xml:space="preserve">◯  </w:t>
      </w:r>
      <w:r>
        <w:rPr>
          <w:b/>
          <w:color w:val="000000"/>
        </w:rPr>
        <w:t xml:space="preserve">[3] </w:t>
      </w:r>
      <w:r>
        <w:rPr>
          <w:color w:val="000000"/>
        </w:rPr>
        <w:t>Free Methodist Church</w:t>
      </w:r>
    </w:p>
    <w:p w14:paraId="388118CF" w14:textId="77777777" w:rsidR="00833E6B" w:rsidRDefault="00000000">
      <w:r>
        <w:rPr>
          <w:color w:val="000000"/>
        </w:rPr>
        <w:t xml:space="preserve">◯  </w:t>
      </w:r>
      <w:r>
        <w:rPr>
          <w:b/>
          <w:color w:val="000000"/>
        </w:rPr>
        <w:t xml:space="preserve">[4] </w:t>
      </w:r>
      <w:r>
        <w:rPr>
          <w:color w:val="000000"/>
        </w:rPr>
        <w:t>Christian and Missionary Alliance</w:t>
      </w:r>
    </w:p>
    <w:p w14:paraId="4BA19923" w14:textId="77777777" w:rsidR="00833E6B" w:rsidRDefault="00000000">
      <w:r>
        <w:rPr>
          <w:color w:val="000000"/>
        </w:rPr>
        <w:t xml:space="preserve">◯  </w:t>
      </w:r>
      <w:r>
        <w:rPr>
          <w:b/>
          <w:color w:val="000000"/>
        </w:rPr>
        <w:t xml:space="preserve">[5] </w:t>
      </w:r>
      <w:r>
        <w:rPr>
          <w:color w:val="000000"/>
        </w:rPr>
        <w:t>Church of God (Anderson, Indiana)</w:t>
      </w:r>
    </w:p>
    <w:p w14:paraId="117CA8B0" w14:textId="77777777" w:rsidR="00833E6B" w:rsidRDefault="00000000">
      <w:r>
        <w:rPr>
          <w:color w:val="000000"/>
        </w:rPr>
        <w:t xml:space="preserve">◯  </w:t>
      </w:r>
      <w:r>
        <w:rPr>
          <w:b/>
          <w:color w:val="000000"/>
        </w:rPr>
        <w:t xml:space="preserve">[6] </w:t>
      </w:r>
      <w:r>
        <w:rPr>
          <w:color w:val="000000"/>
        </w:rPr>
        <w:t>Salvation Army, American Rescue workers</w:t>
      </w:r>
    </w:p>
    <w:p w14:paraId="76601AA9" w14:textId="77777777" w:rsidR="00833E6B" w:rsidRDefault="00000000">
      <w:r>
        <w:rPr>
          <w:color w:val="000000"/>
        </w:rPr>
        <w:t xml:space="preserve">◯  </w:t>
      </w:r>
      <w:r>
        <w:rPr>
          <w:b/>
          <w:color w:val="000000"/>
        </w:rPr>
        <w:t xml:space="preserve">[90] </w:t>
      </w:r>
      <w:r>
        <w:rPr>
          <w:color w:val="000000"/>
        </w:rPr>
        <w:t>Other Holiness</w:t>
      </w:r>
    </w:p>
    <w:p w14:paraId="5FEBC479" w14:textId="77777777" w:rsidR="00833E6B" w:rsidRDefault="00000000">
      <w:r>
        <w:rPr>
          <w:color w:val="000000"/>
        </w:rPr>
        <w:t>tags: None</w:t>
      </w:r>
    </w:p>
    <w:p w14:paraId="72DD3231" w14:textId="77777777" w:rsidR="00833E6B" w:rsidRDefault="00000000">
      <w:r>
        <w:rPr>
          <w:color w:val="000000"/>
        </w:rPr>
        <w:t>varlabel: None</w:t>
      </w:r>
    </w:p>
    <w:p w14:paraId="2ADB72A5" w14:textId="77777777" w:rsidR="00833E6B" w:rsidRDefault="00000000">
      <w:r>
        <w:br/>
      </w:r>
    </w:p>
    <w:p w14:paraId="3FC9EC8C" w14:textId="77777777" w:rsidR="00833E6B" w:rsidRDefault="00000000">
      <w:pPr>
        <w:pStyle w:val="Heading2"/>
      </w:pPr>
      <w:r>
        <w:rPr>
          <w:color w:val="000000"/>
        </w:rPr>
        <w:t xml:space="preserve">[religpew_reformed] {single} </w:t>
      </w:r>
      <w:r>
        <w:rPr>
          <w:b w:val="0"/>
          <w:color w:val="000000"/>
        </w:rPr>
        <w:t>To which Reformed church do you belong?</w:t>
      </w:r>
    </w:p>
    <w:p w14:paraId="40849113" w14:textId="77777777" w:rsidR="00833E6B" w:rsidRDefault="00000000">
      <w:r>
        <w:rPr>
          <w:i/>
        </w:rPr>
        <w:t>shown if shown if (religpew_protestant == 11 and not pdl.religpew_reformed) or (religpew_protestant == 11 and pdl.religpew_reformed.last &gt; months(14))</w:t>
      </w:r>
    </w:p>
    <w:p w14:paraId="38BE540E" w14:textId="77777777" w:rsidR="00833E6B" w:rsidRDefault="00000000">
      <w:r>
        <w:rPr>
          <w:color w:val="000000"/>
        </w:rPr>
        <w:t>(Allows one selection)</w:t>
      </w:r>
    </w:p>
    <w:p w14:paraId="78AB61DE" w14:textId="77777777" w:rsidR="00833E6B" w:rsidRDefault="00000000">
      <w:r>
        <w:rPr>
          <w:color w:val="000000"/>
        </w:rPr>
        <w:t xml:space="preserve">◯  </w:t>
      </w:r>
      <w:r>
        <w:rPr>
          <w:b/>
          <w:color w:val="000000"/>
        </w:rPr>
        <w:t xml:space="preserve">[1] </w:t>
      </w:r>
      <w:r>
        <w:rPr>
          <w:color w:val="000000"/>
        </w:rPr>
        <w:t>Reformed Church in America</w:t>
      </w:r>
    </w:p>
    <w:p w14:paraId="61D6781C" w14:textId="77777777" w:rsidR="00833E6B" w:rsidRDefault="00000000">
      <w:r>
        <w:rPr>
          <w:color w:val="000000"/>
        </w:rPr>
        <w:t xml:space="preserve">◯  </w:t>
      </w:r>
      <w:r>
        <w:rPr>
          <w:b/>
          <w:color w:val="000000"/>
        </w:rPr>
        <w:t xml:space="preserve">[2] </w:t>
      </w:r>
      <w:r>
        <w:rPr>
          <w:color w:val="000000"/>
        </w:rPr>
        <w:t>Christian Reformed Church</w:t>
      </w:r>
    </w:p>
    <w:p w14:paraId="7BCAAAC0" w14:textId="77777777" w:rsidR="00833E6B" w:rsidRDefault="00000000">
      <w:r>
        <w:rPr>
          <w:color w:val="000000"/>
        </w:rPr>
        <w:t xml:space="preserve">◯  </w:t>
      </w:r>
      <w:r>
        <w:rPr>
          <w:b/>
          <w:color w:val="000000"/>
        </w:rPr>
        <w:t xml:space="preserve">[90] </w:t>
      </w:r>
      <w:r>
        <w:rPr>
          <w:color w:val="000000"/>
        </w:rPr>
        <w:t>Other Reformed</w:t>
      </w:r>
    </w:p>
    <w:p w14:paraId="29058D20" w14:textId="77777777" w:rsidR="00833E6B" w:rsidRDefault="00000000">
      <w:r>
        <w:rPr>
          <w:color w:val="000000"/>
        </w:rPr>
        <w:t>tags: None</w:t>
      </w:r>
    </w:p>
    <w:p w14:paraId="5503C463" w14:textId="77777777" w:rsidR="00833E6B" w:rsidRDefault="00000000">
      <w:r>
        <w:rPr>
          <w:color w:val="000000"/>
        </w:rPr>
        <w:t>varlabel: None</w:t>
      </w:r>
    </w:p>
    <w:p w14:paraId="0C91F9E9" w14:textId="77777777" w:rsidR="00833E6B" w:rsidRDefault="00000000">
      <w:r>
        <w:br/>
      </w:r>
    </w:p>
    <w:p w14:paraId="572D215B" w14:textId="77777777" w:rsidR="00833E6B" w:rsidRDefault="00000000">
      <w:pPr>
        <w:pStyle w:val="Heading2"/>
      </w:pPr>
      <w:r>
        <w:rPr>
          <w:color w:val="000000"/>
        </w:rPr>
        <w:t xml:space="preserve">[religpew_advent] {single} </w:t>
      </w:r>
      <w:r>
        <w:rPr>
          <w:b w:val="0"/>
          <w:color w:val="000000"/>
        </w:rPr>
        <w:t>To which Adventist church do you belong?</w:t>
      </w:r>
    </w:p>
    <w:p w14:paraId="7965855C" w14:textId="77777777" w:rsidR="00833E6B" w:rsidRDefault="00000000">
      <w:r>
        <w:rPr>
          <w:i/>
        </w:rPr>
        <w:t>shown if shown if (religpew_protestant == 12 and not pdl.religpew_advent) or (religpew_protestant == 12 and pdl.religpew_advent.last &gt; months(14))</w:t>
      </w:r>
    </w:p>
    <w:p w14:paraId="46BA0A71" w14:textId="77777777" w:rsidR="00833E6B" w:rsidRDefault="00000000">
      <w:r>
        <w:rPr>
          <w:color w:val="000000"/>
        </w:rPr>
        <w:t>(Allows one selection)</w:t>
      </w:r>
    </w:p>
    <w:p w14:paraId="6A2F59CE" w14:textId="77777777" w:rsidR="00833E6B" w:rsidRDefault="00000000">
      <w:r>
        <w:rPr>
          <w:color w:val="000000"/>
        </w:rPr>
        <w:lastRenderedPageBreak/>
        <w:t xml:space="preserve">◯  </w:t>
      </w:r>
      <w:r>
        <w:rPr>
          <w:b/>
          <w:color w:val="000000"/>
        </w:rPr>
        <w:t xml:space="preserve">[1] </w:t>
      </w:r>
      <w:r>
        <w:rPr>
          <w:color w:val="000000"/>
        </w:rPr>
        <w:t>Seventh Day Adventist</w:t>
      </w:r>
    </w:p>
    <w:p w14:paraId="35951BFD" w14:textId="77777777" w:rsidR="00833E6B" w:rsidRDefault="00000000">
      <w:r>
        <w:rPr>
          <w:color w:val="000000"/>
        </w:rPr>
        <w:t xml:space="preserve">◯  </w:t>
      </w:r>
      <w:r>
        <w:rPr>
          <w:b/>
          <w:color w:val="000000"/>
        </w:rPr>
        <w:t xml:space="preserve">[2] </w:t>
      </w:r>
      <w:r>
        <w:rPr>
          <w:color w:val="000000"/>
        </w:rPr>
        <w:t>Church of God, General Conference</w:t>
      </w:r>
    </w:p>
    <w:p w14:paraId="345F7ED2" w14:textId="77777777" w:rsidR="00833E6B" w:rsidRDefault="00000000">
      <w:r>
        <w:rPr>
          <w:color w:val="000000"/>
        </w:rPr>
        <w:t xml:space="preserve">◯  </w:t>
      </w:r>
      <w:r>
        <w:rPr>
          <w:b/>
          <w:color w:val="000000"/>
        </w:rPr>
        <w:t xml:space="preserve">[3] </w:t>
      </w:r>
      <w:r>
        <w:rPr>
          <w:color w:val="000000"/>
        </w:rPr>
        <w:t>Advent Christian</w:t>
      </w:r>
    </w:p>
    <w:p w14:paraId="4E9103D2" w14:textId="77777777" w:rsidR="00833E6B" w:rsidRDefault="00000000">
      <w:r>
        <w:rPr>
          <w:color w:val="000000"/>
        </w:rPr>
        <w:t xml:space="preserve">◯  </w:t>
      </w:r>
      <w:r>
        <w:rPr>
          <w:b/>
          <w:color w:val="000000"/>
        </w:rPr>
        <w:t xml:space="preserve">[90] </w:t>
      </w:r>
      <w:r>
        <w:rPr>
          <w:color w:val="000000"/>
        </w:rPr>
        <w:t>Other Adventist</w:t>
      </w:r>
    </w:p>
    <w:p w14:paraId="2C4C7EB5" w14:textId="77777777" w:rsidR="00833E6B" w:rsidRDefault="00000000">
      <w:r>
        <w:rPr>
          <w:color w:val="000000"/>
        </w:rPr>
        <w:t>tags: None</w:t>
      </w:r>
    </w:p>
    <w:p w14:paraId="0DA5C36B" w14:textId="77777777" w:rsidR="00833E6B" w:rsidRDefault="00000000">
      <w:r>
        <w:rPr>
          <w:color w:val="000000"/>
        </w:rPr>
        <w:t>varlabel: None</w:t>
      </w:r>
    </w:p>
    <w:p w14:paraId="2B46954C" w14:textId="77777777" w:rsidR="00833E6B" w:rsidRDefault="00000000">
      <w:r>
        <w:br/>
      </w:r>
    </w:p>
    <w:p w14:paraId="4DDA4BA4" w14:textId="77777777" w:rsidR="00833E6B" w:rsidRDefault="00000000">
      <w:pPr>
        <w:pStyle w:val="Heading2"/>
      </w:pPr>
      <w:r>
        <w:rPr>
          <w:color w:val="000000"/>
        </w:rPr>
        <w:t xml:space="preserve">[religpew_catholic] {single} </w:t>
      </w:r>
      <w:r>
        <w:rPr>
          <w:b w:val="0"/>
          <w:color w:val="000000"/>
        </w:rPr>
        <w:t>To which Catholic church do you belong?</w:t>
      </w:r>
    </w:p>
    <w:p w14:paraId="4A94B3E9" w14:textId="77777777" w:rsidR="00833E6B" w:rsidRDefault="00000000">
      <w:r>
        <w:rPr>
          <w:i/>
        </w:rPr>
        <w:t>shown if shown if (religpew == 2 and not pdl.religpew_catholic) or (religpew == 2 and pdl.religpew_catholic.last &gt; months(14))</w:t>
      </w:r>
    </w:p>
    <w:p w14:paraId="45C6C99C" w14:textId="77777777" w:rsidR="00833E6B" w:rsidRDefault="00000000">
      <w:r>
        <w:rPr>
          <w:color w:val="000000"/>
        </w:rPr>
        <w:t>(Allows one selection)</w:t>
      </w:r>
    </w:p>
    <w:p w14:paraId="763148F3" w14:textId="77777777" w:rsidR="00833E6B" w:rsidRDefault="00000000">
      <w:r>
        <w:rPr>
          <w:color w:val="000000"/>
        </w:rPr>
        <w:t xml:space="preserve">◯  </w:t>
      </w:r>
      <w:r>
        <w:rPr>
          <w:b/>
          <w:color w:val="000000"/>
        </w:rPr>
        <w:t xml:space="preserve">[1] </w:t>
      </w:r>
      <w:r>
        <w:rPr>
          <w:color w:val="000000"/>
        </w:rPr>
        <w:t>Roman Catholic Church</w:t>
      </w:r>
    </w:p>
    <w:p w14:paraId="5BC885F7" w14:textId="77777777" w:rsidR="00833E6B" w:rsidRDefault="00000000">
      <w:r>
        <w:rPr>
          <w:color w:val="000000"/>
        </w:rPr>
        <w:t xml:space="preserve">◯  </w:t>
      </w:r>
      <w:r>
        <w:rPr>
          <w:b/>
          <w:color w:val="000000"/>
        </w:rPr>
        <w:t xml:space="preserve">[2] </w:t>
      </w:r>
      <w:r>
        <w:rPr>
          <w:color w:val="000000"/>
        </w:rPr>
        <w:t>National Polish Catholic Church</w:t>
      </w:r>
    </w:p>
    <w:p w14:paraId="36C83FF4" w14:textId="77777777" w:rsidR="00833E6B" w:rsidRDefault="00000000">
      <w:r>
        <w:rPr>
          <w:color w:val="000000"/>
        </w:rPr>
        <w:t xml:space="preserve">◯  </w:t>
      </w:r>
      <w:r>
        <w:rPr>
          <w:b/>
          <w:color w:val="000000"/>
        </w:rPr>
        <w:t xml:space="preserve">[3] </w:t>
      </w:r>
      <w:r>
        <w:rPr>
          <w:color w:val="000000"/>
        </w:rPr>
        <w:t>Greek-rite Catholic</w:t>
      </w:r>
    </w:p>
    <w:p w14:paraId="3B4A4AB5" w14:textId="77777777" w:rsidR="00833E6B" w:rsidRDefault="00000000">
      <w:r>
        <w:rPr>
          <w:color w:val="000000"/>
        </w:rPr>
        <w:t xml:space="preserve">◯  </w:t>
      </w:r>
      <w:r>
        <w:rPr>
          <w:b/>
          <w:color w:val="000000"/>
        </w:rPr>
        <w:t xml:space="preserve">[4] </w:t>
      </w:r>
      <w:r>
        <w:rPr>
          <w:color w:val="000000"/>
        </w:rPr>
        <w:t>Armenian Catholic</w:t>
      </w:r>
    </w:p>
    <w:p w14:paraId="2C20DE24" w14:textId="77777777" w:rsidR="00833E6B" w:rsidRDefault="00000000">
      <w:r>
        <w:rPr>
          <w:color w:val="000000"/>
        </w:rPr>
        <w:t xml:space="preserve">◯  </w:t>
      </w:r>
      <w:r>
        <w:rPr>
          <w:b/>
          <w:color w:val="000000"/>
        </w:rPr>
        <w:t xml:space="preserve">[5] </w:t>
      </w:r>
      <w:r>
        <w:rPr>
          <w:color w:val="000000"/>
        </w:rPr>
        <w:t>Old Catholic</w:t>
      </w:r>
    </w:p>
    <w:p w14:paraId="03F6E37F" w14:textId="77777777" w:rsidR="00833E6B" w:rsidRDefault="00000000">
      <w:r>
        <w:rPr>
          <w:color w:val="000000"/>
        </w:rPr>
        <w:t xml:space="preserve">◯  </w:t>
      </w:r>
      <w:r>
        <w:rPr>
          <w:b/>
          <w:color w:val="000000"/>
        </w:rPr>
        <w:t xml:space="preserve">[90] </w:t>
      </w:r>
      <w:r>
        <w:rPr>
          <w:color w:val="000000"/>
        </w:rPr>
        <w:t>Other Catholic</w:t>
      </w:r>
    </w:p>
    <w:p w14:paraId="31823F80" w14:textId="77777777" w:rsidR="00833E6B" w:rsidRDefault="00000000">
      <w:r>
        <w:rPr>
          <w:color w:val="000000"/>
        </w:rPr>
        <w:t>tags: None</w:t>
      </w:r>
    </w:p>
    <w:p w14:paraId="6CCAEC76" w14:textId="77777777" w:rsidR="00833E6B" w:rsidRDefault="00000000">
      <w:r>
        <w:rPr>
          <w:color w:val="000000"/>
        </w:rPr>
        <w:t>varlabel: None</w:t>
      </w:r>
    </w:p>
    <w:p w14:paraId="3FDE5856" w14:textId="77777777" w:rsidR="00833E6B" w:rsidRDefault="00000000">
      <w:r>
        <w:br/>
      </w:r>
    </w:p>
    <w:p w14:paraId="4FEFC39E" w14:textId="77777777" w:rsidR="00833E6B" w:rsidRDefault="00000000">
      <w:pPr>
        <w:pStyle w:val="Heading2"/>
      </w:pPr>
      <w:r>
        <w:rPr>
          <w:color w:val="000000"/>
        </w:rPr>
        <w:t xml:space="preserve">[religpew_mormon] {single} </w:t>
      </w:r>
      <w:r>
        <w:rPr>
          <w:b w:val="0"/>
          <w:color w:val="000000"/>
        </w:rPr>
        <w:t>To which Mormon church do you belong?</w:t>
      </w:r>
    </w:p>
    <w:p w14:paraId="3C305F36" w14:textId="77777777" w:rsidR="00833E6B" w:rsidRDefault="00000000">
      <w:r>
        <w:rPr>
          <w:i/>
        </w:rPr>
        <w:t>shown if shown if (religpew == 3 and not pdl.religpew_mormon) or (religpew == 3 and pdl.religpew_mormon.last &gt; months(14))</w:t>
      </w:r>
    </w:p>
    <w:p w14:paraId="26C17A27" w14:textId="77777777" w:rsidR="00833E6B" w:rsidRDefault="00000000">
      <w:r>
        <w:rPr>
          <w:color w:val="000000"/>
        </w:rPr>
        <w:t>(Allows one selection)</w:t>
      </w:r>
    </w:p>
    <w:p w14:paraId="6777F458" w14:textId="77777777" w:rsidR="00833E6B" w:rsidRDefault="00000000">
      <w:r>
        <w:rPr>
          <w:color w:val="000000"/>
        </w:rPr>
        <w:t xml:space="preserve">◯  </w:t>
      </w:r>
      <w:r>
        <w:rPr>
          <w:b/>
          <w:color w:val="000000"/>
        </w:rPr>
        <w:t xml:space="preserve">[1] </w:t>
      </w:r>
      <w:r>
        <w:rPr>
          <w:color w:val="000000"/>
        </w:rPr>
        <w:t>The Church of Jesus Christ of Latter-day Saints</w:t>
      </w:r>
    </w:p>
    <w:p w14:paraId="7FE5CD6D" w14:textId="77777777" w:rsidR="00833E6B" w:rsidRDefault="00000000">
      <w:r>
        <w:rPr>
          <w:color w:val="000000"/>
        </w:rPr>
        <w:lastRenderedPageBreak/>
        <w:t xml:space="preserve">◯  </w:t>
      </w:r>
      <w:r>
        <w:rPr>
          <w:b/>
          <w:color w:val="000000"/>
        </w:rPr>
        <w:t xml:space="preserve">[2] </w:t>
      </w:r>
      <w:r>
        <w:rPr>
          <w:color w:val="000000"/>
        </w:rPr>
        <w:t>Community of Christ</w:t>
      </w:r>
    </w:p>
    <w:p w14:paraId="2E06B94C" w14:textId="77777777" w:rsidR="00833E6B" w:rsidRDefault="00000000">
      <w:r>
        <w:rPr>
          <w:color w:val="000000"/>
        </w:rPr>
        <w:t xml:space="preserve">◯  </w:t>
      </w:r>
      <w:r>
        <w:rPr>
          <w:b/>
          <w:color w:val="000000"/>
        </w:rPr>
        <w:t xml:space="preserve">[90] </w:t>
      </w:r>
      <w:r>
        <w:rPr>
          <w:color w:val="000000"/>
        </w:rPr>
        <w:t>Other Mormon</w:t>
      </w:r>
    </w:p>
    <w:p w14:paraId="52FF6543" w14:textId="77777777" w:rsidR="00833E6B" w:rsidRDefault="00000000">
      <w:r>
        <w:rPr>
          <w:color w:val="000000"/>
        </w:rPr>
        <w:t>tags: None</w:t>
      </w:r>
    </w:p>
    <w:p w14:paraId="2ADC8E36" w14:textId="77777777" w:rsidR="00833E6B" w:rsidRDefault="00000000">
      <w:r>
        <w:rPr>
          <w:color w:val="000000"/>
        </w:rPr>
        <w:t>varlabel: None</w:t>
      </w:r>
    </w:p>
    <w:p w14:paraId="6A488368" w14:textId="77777777" w:rsidR="00833E6B" w:rsidRDefault="00000000">
      <w:r>
        <w:br/>
      </w:r>
    </w:p>
    <w:p w14:paraId="7AE62C28" w14:textId="77777777" w:rsidR="00833E6B" w:rsidRDefault="00000000">
      <w:pPr>
        <w:pStyle w:val="Heading2"/>
      </w:pPr>
      <w:r>
        <w:rPr>
          <w:color w:val="000000"/>
        </w:rPr>
        <w:t xml:space="preserve">[religpew_orthodox] {single} </w:t>
      </w:r>
      <w:r>
        <w:rPr>
          <w:b w:val="0"/>
          <w:color w:val="000000"/>
        </w:rPr>
        <w:t>To which Orthodox church do you belong?</w:t>
      </w:r>
    </w:p>
    <w:p w14:paraId="6B38F2A4" w14:textId="77777777" w:rsidR="00833E6B" w:rsidRDefault="00000000">
      <w:r>
        <w:rPr>
          <w:i/>
        </w:rPr>
        <w:t>shown if shown if (religpew == 4 and not pdl.religpew_orthodox) or (religpew == 4 and pdl.religpew_orthodox.last &gt; months(14))</w:t>
      </w:r>
    </w:p>
    <w:p w14:paraId="02C15E04" w14:textId="77777777" w:rsidR="00833E6B" w:rsidRDefault="00000000">
      <w:r>
        <w:rPr>
          <w:color w:val="000000"/>
        </w:rPr>
        <w:t>(Allows one selection)</w:t>
      </w:r>
    </w:p>
    <w:p w14:paraId="4F406A3D" w14:textId="77777777" w:rsidR="00833E6B" w:rsidRDefault="00000000">
      <w:r>
        <w:rPr>
          <w:color w:val="000000"/>
        </w:rPr>
        <w:t xml:space="preserve">◯  </w:t>
      </w:r>
      <w:r>
        <w:rPr>
          <w:b/>
          <w:color w:val="000000"/>
        </w:rPr>
        <w:t xml:space="preserve">[1] </w:t>
      </w:r>
      <w:r>
        <w:rPr>
          <w:color w:val="000000"/>
        </w:rPr>
        <w:t>Greek Orthodox</w:t>
      </w:r>
    </w:p>
    <w:p w14:paraId="75387522" w14:textId="77777777" w:rsidR="00833E6B" w:rsidRDefault="00000000">
      <w:r>
        <w:rPr>
          <w:color w:val="000000"/>
        </w:rPr>
        <w:t xml:space="preserve">◯  </w:t>
      </w:r>
      <w:r>
        <w:rPr>
          <w:b/>
          <w:color w:val="000000"/>
        </w:rPr>
        <w:t xml:space="preserve">[2] </w:t>
      </w:r>
      <w:r>
        <w:rPr>
          <w:color w:val="000000"/>
        </w:rPr>
        <w:t>Russian Orthodox</w:t>
      </w:r>
    </w:p>
    <w:p w14:paraId="11F29B6E" w14:textId="77777777" w:rsidR="00833E6B" w:rsidRDefault="00000000">
      <w:r>
        <w:rPr>
          <w:color w:val="000000"/>
        </w:rPr>
        <w:t xml:space="preserve">◯  </w:t>
      </w:r>
      <w:r>
        <w:rPr>
          <w:b/>
          <w:color w:val="000000"/>
        </w:rPr>
        <w:t xml:space="preserve">[3] </w:t>
      </w:r>
      <w:r>
        <w:rPr>
          <w:color w:val="000000"/>
        </w:rPr>
        <w:t>Orthodox Church in America</w:t>
      </w:r>
    </w:p>
    <w:p w14:paraId="23418B07" w14:textId="77777777" w:rsidR="00833E6B" w:rsidRDefault="00000000">
      <w:r>
        <w:rPr>
          <w:color w:val="000000"/>
        </w:rPr>
        <w:t xml:space="preserve">◯  </w:t>
      </w:r>
      <w:r>
        <w:rPr>
          <w:b/>
          <w:color w:val="000000"/>
        </w:rPr>
        <w:t xml:space="preserve">[4] </w:t>
      </w:r>
      <w:r>
        <w:rPr>
          <w:color w:val="000000"/>
        </w:rPr>
        <w:t>Armenian Orthodox</w:t>
      </w:r>
    </w:p>
    <w:p w14:paraId="247F4AA2" w14:textId="77777777" w:rsidR="00833E6B" w:rsidRDefault="00000000">
      <w:r>
        <w:rPr>
          <w:color w:val="000000"/>
        </w:rPr>
        <w:t xml:space="preserve">◯  </w:t>
      </w:r>
      <w:r>
        <w:rPr>
          <w:b/>
          <w:color w:val="000000"/>
        </w:rPr>
        <w:t xml:space="preserve">[5] </w:t>
      </w:r>
      <w:r>
        <w:rPr>
          <w:color w:val="000000"/>
        </w:rPr>
        <w:t>Eastern Orthodox</w:t>
      </w:r>
    </w:p>
    <w:p w14:paraId="425F0071" w14:textId="77777777" w:rsidR="00833E6B" w:rsidRDefault="00000000">
      <w:r>
        <w:rPr>
          <w:color w:val="000000"/>
        </w:rPr>
        <w:t xml:space="preserve">◯  </w:t>
      </w:r>
      <w:r>
        <w:rPr>
          <w:b/>
          <w:color w:val="000000"/>
        </w:rPr>
        <w:t xml:space="preserve">[6] </w:t>
      </w:r>
      <w:r>
        <w:rPr>
          <w:color w:val="000000"/>
        </w:rPr>
        <w:t>Serbian Orthodox</w:t>
      </w:r>
    </w:p>
    <w:p w14:paraId="51A0D5DA" w14:textId="77777777" w:rsidR="00833E6B" w:rsidRDefault="00000000">
      <w:r>
        <w:rPr>
          <w:color w:val="000000"/>
        </w:rPr>
        <w:t xml:space="preserve">◯  </w:t>
      </w:r>
      <w:r>
        <w:rPr>
          <w:b/>
          <w:color w:val="000000"/>
        </w:rPr>
        <w:t xml:space="preserve">[90] </w:t>
      </w:r>
      <w:r>
        <w:rPr>
          <w:color w:val="000000"/>
        </w:rPr>
        <w:t>Other Orthodox</w:t>
      </w:r>
    </w:p>
    <w:p w14:paraId="2238EE21" w14:textId="77777777" w:rsidR="00833E6B" w:rsidRDefault="00000000">
      <w:r>
        <w:rPr>
          <w:color w:val="000000"/>
        </w:rPr>
        <w:t>tags: None</w:t>
      </w:r>
    </w:p>
    <w:p w14:paraId="7D142AF9" w14:textId="77777777" w:rsidR="00833E6B" w:rsidRDefault="00000000">
      <w:r>
        <w:rPr>
          <w:color w:val="000000"/>
        </w:rPr>
        <w:t>varlabel: None</w:t>
      </w:r>
    </w:p>
    <w:p w14:paraId="09C17B23" w14:textId="77777777" w:rsidR="00833E6B" w:rsidRDefault="00000000">
      <w:r>
        <w:br/>
      </w:r>
    </w:p>
    <w:p w14:paraId="5E9D97C0" w14:textId="77777777" w:rsidR="00833E6B" w:rsidRDefault="00000000">
      <w:pPr>
        <w:pStyle w:val="Heading2"/>
      </w:pPr>
      <w:r>
        <w:rPr>
          <w:color w:val="000000"/>
        </w:rPr>
        <w:t xml:space="preserve">[religpew_jewish] {single} </w:t>
      </w:r>
      <w:r>
        <w:rPr>
          <w:b w:val="0"/>
          <w:color w:val="000000"/>
        </w:rPr>
        <w:t>To which Jewish group do you belong?</w:t>
      </w:r>
    </w:p>
    <w:p w14:paraId="5ED376C4" w14:textId="77777777" w:rsidR="00833E6B" w:rsidRDefault="00000000">
      <w:r>
        <w:rPr>
          <w:i/>
        </w:rPr>
        <w:t>shown if shown if (religpew == 5 and not pdl.religpew_jewish) or (religpew == 5 and pdl.religpew_jewish.last &gt; months(14))</w:t>
      </w:r>
    </w:p>
    <w:p w14:paraId="71802B1F" w14:textId="77777777" w:rsidR="00833E6B" w:rsidRDefault="00000000">
      <w:r>
        <w:rPr>
          <w:color w:val="000000"/>
        </w:rPr>
        <w:t>(Allows one selection)</w:t>
      </w:r>
    </w:p>
    <w:p w14:paraId="5D033002" w14:textId="77777777" w:rsidR="00833E6B" w:rsidRDefault="00000000">
      <w:r>
        <w:rPr>
          <w:color w:val="000000"/>
        </w:rPr>
        <w:t xml:space="preserve">◯  </w:t>
      </w:r>
      <w:r>
        <w:rPr>
          <w:b/>
          <w:color w:val="000000"/>
        </w:rPr>
        <w:t xml:space="preserve">[1] </w:t>
      </w:r>
      <w:r>
        <w:rPr>
          <w:color w:val="000000"/>
        </w:rPr>
        <w:t>Reform</w:t>
      </w:r>
    </w:p>
    <w:p w14:paraId="5E559E35" w14:textId="77777777" w:rsidR="00833E6B" w:rsidRDefault="00000000">
      <w:r>
        <w:rPr>
          <w:color w:val="000000"/>
        </w:rPr>
        <w:t xml:space="preserve">◯  </w:t>
      </w:r>
      <w:r>
        <w:rPr>
          <w:b/>
          <w:color w:val="000000"/>
        </w:rPr>
        <w:t xml:space="preserve">[2] </w:t>
      </w:r>
      <w:r>
        <w:rPr>
          <w:color w:val="000000"/>
        </w:rPr>
        <w:t>Conservative</w:t>
      </w:r>
    </w:p>
    <w:p w14:paraId="15A33D29" w14:textId="77777777" w:rsidR="00833E6B" w:rsidRDefault="00000000">
      <w:r>
        <w:rPr>
          <w:color w:val="000000"/>
        </w:rPr>
        <w:lastRenderedPageBreak/>
        <w:t xml:space="preserve">◯  </w:t>
      </w:r>
      <w:r>
        <w:rPr>
          <w:b/>
          <w:color w:val="000000"/>
        </w:rPr>
        <w:t xml:space="preserve">[3] </w:t>
      </w:r>
      <w:r>
        <w:rPr>
          <w:color w:val="000000"/>
        </w:rPr>
        <w:t>Orthodox</w:t>
      </w:r>
    </w:p>
    <w:p w14:paraId="326E0292" w14:textId="77777777" w:rsidR="00833E6B" w:rsidRDefault="00000000">
      <w:r>
        <w:rPr>
          <w:color w:val="000000"/>
        </w:rPr>
        <w:t xml:space="preserve">◯  </w:t>
      </w:r>
      <w:r>
        <w:rPr>
          <w:b/>
          <w:color w:val="000000"/>
        </w:rPr>
        <w:t xml:space="preserve">[4] </w:t>
      </w:r>
      <w:r>
        <w:rPr>
          <w:color w:val="000000"/>
        </w:rPr>
        <w:t>Reconstructionist</w:t>
      </w:r>
    </w:p>
    <w:p w14:paraId="4165691D" w14:textId="77777777" w:rsidR="00833E6B" w:rsidRDefault="00000000">
      <w:r>
        <w:rPr>
          <w:color w:val="000000"/>
        </w:rPr>
        <w:t xml:space="preserve">◯  </w:t>
      </w:r>
      <w:r>
        <w:rPr>
          <w:b/>
          <w:color w:val="000000"/>
        </w:rPr>
        <w:t xml:space="preserve">[90] </w:t>
      </w:r>
      <w:r>
        <w:rPr>
          <w:color w:val="000000"/>
        </w:rPr>
        <w:t>Other</w:t>
      </w:r>
    </w:p>
    <w:p w14:paraId="6A7E61B6" w14:textId="77777777" w:rsidR="00833E6B" w:rsidRDefault="00000000">
      <w:r>
        <w:rPr>
          <w:color w:val="000000"/>
        </w:rPr>
        <w:t>tags: None</w:t>
      </w:r>
    </w:p>
    <w:p w14:paraId="0D777DB4" w14:textId="77777777" w:rsidR="00833E6B" w:rsidRDefault="00000000">
      <w:r>
        <w:rPr>
          <w:color w:val="000000"/>
        </w:rPr>
        <w:t>varlabel: None</w:t>
      </w:r>
    </w:p>
    <w:p w14:paraId="3C1E1C29" w14:textId="77777777" w:rsidR="00833E6B" w:rsidRDefault="00000000">
      <w:r>
        <w:br/>
      </w:r>
    </w:p>
    <w:p w14:paraId="6A2B2C74" w14:textId="77777777" w:rsidR="00833E6B" w:rsidRDefault="00000000">
      <w:pPr>
        <w:pStyle w:val="Heading2"/>
      </w:pPr>
      <w:r>
        <w:rPr>
          <w:color w:val="000000"/>
        </w:rPr>
        <w:t xml:space="preserve">[religpew_muslim] {single} </w:t>
      </w:r>
      <w:r>
        <w:rPr>
          <w:b w:val="0"/>
          <w:color w:val="000000"/>
        </w:rPr>
        <w:t>To which Muslim group do you belong?</w:t>
      </w:r>
    </w:p>
    <w:p w14:paraId="15555CFF" w14:textId="77777777" w:rsidR="00833E6B" w:rsidRDefault="00000000">
      <w:r>
        <w:rPr>
          <w:i/>
        </w:rPr>
        <w:t>shown if shown if (religpew == 6 and not pdl.religpew_muslim) or (religpew == 6 and pdl.religpew_muslim.last &gt; months(14))</w:t>
      </w:r>
    </w:p>
    <w:p w14:paraId="06DD69F9" w14:textId="77777777" w:rsidR="00833E6B" w:rsidRDefault="00000000">
      <w:r>
        <w:rPr>
          <w:color w:val="000000"/>
        </w:rPr>
        <w:t>(Allows one selection)</w:t>
      </w:r>
    </w:p>
    <w:p w14:paraId="773725EF" w14:textId="77777777" w:rsidR="00833E6B" w:rsidRDefault="00000000">
      <w:r>
        <w:rPr>
          <w:color w:val="000000"/>
        </w:rPr>
        <w:t xml:space="preserve">◯  </w:t>
      </w:r>
      <w:r>
        <w:rPr>
          <w:b/>
          <w:color w:val="000000"/>
        </w:rPr>
        <w:t xml:space="preserve">[1] </w:t>
      </w:r>
      <w:r>
        <w:rPr>
          <w:color w:val="000000"/>
        </w:rPr>
        <w:t>Sunni</w:t>
      </w:r>
    </w:p>
    <w:p w14:paraId="19B72FAC" w14:textId="77777777" w:rsidR="00833E6B" w:rsidRDefault="00000000">
      <w:r>
        <w:rPr>
          <w:color w:val="000000"/>
        </w:rPr>
        <w:t xml:space="preserve">◯  </w:t>
      </w:r>
      <w:r>
        <w:rPr>
          <w:b/>
          <w:color w:val="000000"/>
        </w:rPr>
        <w:t xml:space="preserve">[2] </w:t>
      </w:r>
      <w:r>
        <w:rPr>
          <w:color w:val="000000"/>
        </w:rPr>
        <w:t>Shia</w:t>
      </w:r>
    </w:p>
    <w:p w14:paraId="23AC97E7" w14:textId="77777777" w:rsidR="00833E6B" w:rsidRDefault="00000000">
      <w:r>
        <w:rPr>
          <w:color w:val="000000"/>
        </w:rPr>
        <w:t xml:space="preserve">◯  </w:t>
      </w:r>
      <w:r>
        <w:rPr>
          <w:b/>
          <w:color w:val="000000"/>
        </w:rPr>
        <w:t xml:space="preserve">[3] </w:t>
      </w:r>
      <w:r>
        <w:rPr>
          <w:color w:val="000000"/>
        </w:rPr>
        <w:t>Nation of Islam (Black Muslim)</w:t>
      </w:r>
    </w:p>
    <w:p w14:paraId="2F4C3829" w14:textId="77777777" w:rsidR="00833E6B" w:rsidRDefault="00000000">
      <w:r>
        <w:rPr>
          <w:color w:val="000000"/>
        </w:rPr>
        <w:t xml:space="preserve">◯  </w:t>
      </w:r>
      <w:r>
        <w:rPr>
          <w:b/>
          <w:color w:val="000000"/>
        </w:rPr>
        <w:t xml:space="preserve">[90] </w:t>
      </w:r>
      <w:r>
        <w:rPr>
          <w:color w:val="000000"/>
        </w:rPr>
        <w:t>Other Muslim</w:t>
      </w:r>
    </w:p>
    <w:p w14:paraId="1A133C10" w14:textId="77777777" w:rsidR="00833E6B" w:rsidRDefault="00000000">
      <w:r>
        <w:rPr>
          <w:color w:val="000000"/>
        </w:rPr>
        <w:t>tags: None</w:t>
      </w:r>
    </w:p>
    <w:p w14:paraId="6EF3EA02" w14:textId="77777777" w:rsidR="00833E6B" w:rsidRDefault="00000000">
      <w:r>
        <w:rPr>
          <w:color w:val="000000"/>
        </w:rPr>
        <w:t>varlabel: None</w:t>
      </w:r>
    </w:p>
    <w:p w14:paraId="1E653169" w14:textId="77777777" w:rsidR="00833E6B" w:rsidRDefault="00000000">
      <w:r>
        <w:br/>
      </w:r>
    </w:p>
    <w:p w14:paraId="2B25452A" w14:textId="77777777" w:rsidR="00833E6B" w:rsidRDefault="00000000">
      <w:pPr>
        <w:pStyle w:val="Heading2"/>
      </w:pPr>
      <w:r>
        <w:rPr>
          <w:color w:val="000000"/>
        </w:rPr>
        <w:t xml:space="preserve">[religpew_buddhist] {single} </w:t>
      </w:r>
      <w:r>
        <w:rPr>
          <w:b w:val="0"/>
          <w:color w:val="000000"/>
        </w:rPr>
        <w:t>To which Buddhist group do you belong?</w:t>
      </w:r>
    </w:p>
    <w:p w14:paraId="4FDB22B1" w14:textId="77777777" w:rsidR="00833E6B" w:rsidRDefault="00000000">
      <w:r>
        <w:rPr>
          <w:i/>
        </w:rPr>
        <w:t>shown if shown if (religpew == 7 and not pdl.religpew_buddhist) or (religpew == 7 and pdl.religpew_buddhist.last &gt; months(14))</w:t>
      </w:r>
    </w:p>
    <w:p w14:paraId="24CEB040" w14:textId="77777777" w:rsidR="00833E6B" w:rsidRDefault="00000000">
      <w:r>
        <w:rPr>
          <w:color w:val="000000"/>
        </w:rPr>
        <w:t>(Allows one selection)</w:t>
      </w:r>
    </w:p>
    <w:p w14:paraId="284C59D3" w14:textId="77777777" w:rsidR="00833E6B" w:rsidRDefault="00000000">
      <w:r>
        <w:rPr>
          <w:color w:val="000000"/>
        </w:rPr>
        <w:t xml:space="preserve">◯  </w:t>
      </w:r>
      <w:r>
        <w:rPr>
          <w:b/>
          <w:color w:val="000000"/>
        </w:rPr>
        <w:t xml:space="preserve">[1] </w:t>
      </w:r>
      <w:r>
        <w:rPr>
          <w:color w:val="000000"/>
        </w:rPr>
        <w:t>Theravada (Vipassana) Buddhism</w:t>
      </w:r>
    </w:p>
    <w:p w14:paraId="141EAD93" w14:textId="77777777" w:rsidR="00833E6B" w:rsidRDefault="00000000">
      <w:r>
        <w:rPr>
          <w:color w:val="000000"/>
        </w:rPr>
        <w:t xml:space="preserve">◯  </w:t>
      </w:r>
      <w:r>
        <w:rPr>
          <w:b/>
          <w:color w:val="000000"/>
        </w:rPr>
        <w:t xml:space="preserve">[2] </w:t>
      </w:r>
      <w:r>
        <w:rPr>
          <w:color w:val="000000"/>
        </w:rPr>
        <w:t>Mahayana (Zen) Buddhism</w:t>
      </w:r>
    </w:p>
    <w:p w14:paraId="77F5A389" w14:textId="77777777" w:rsidR="00833E6B" w:rsidRDefault="00000000">
      <w:r>
        <w:rPr>
          <w:color w:val="000000"/>
        </w:rPr>
        <w:t xml:space="preserve">◯  </w:t>
      </w:r>
      <w:r>
        <w:rPr>
          <w:b/>
          <w:color w:val="000000"/>
        </w:rPr>
        <w:t xml:space="preserve">[3] </w:t>
      </w:r>
      <w:r>
        <w:rPr>
          <w:color w:val="000000"/>
        </w:rPr>
        <w:t>Vajrayana (Tibetan) Buddhism</w:t>
      </w:r>
    </w:p>
    <w:p w14:paraId="258FB562" w14:textId="77777777" w:rsidR="00833E6B" w:rsidRDefault="00000000">
      <w:r>
        <w:rPr>
          <w:color w:val="000000"/>
        </w:rPr>
        <w:t xml:space="preserve">◯  </w:t>
      </w:r>
      <w:r>
        <w:rPr>
          <w:b/>
          <w:color w:val="000000"/>
        </w:rPr>
        <w:t xml:space="preserve">[90] </w:t>
      </w:r>
      <w:r>
        <w:rPr>
          <w:color w:val="000000"/>
        </w:rPr>
        <w:t>Other Buddhist</w:t>
      </w:r>
    </w:p>
    <w:p w14:paraId="152E38C3" w14:textId="77777777" w:rsidR="00833E6B" w:rsidRDefault="00000000">
      <w:r>
        <w:rPr>
          <w:color w:val="000000"/>
        </w:rPr>
        <w:lastRenderedPageBreak/>
        <w:t>tags: None</w:t>
      </w:r>
    </w:p>
    <w:p w14:paraId="2944413F" w14:textId="77777777" w:rsidR="00833E6B" w:rsidRDefault="00000000">
      <w:r>
        <w:rPr>
          <w:color w:val="000000"/>
        </w:rPr>
        <w:t>varlabel: None</w:t>
      </w:r>
    </w:p>
    <w:p w14:paraId="3A87CE67" w14:textId="77777777" w:rsidR="00833E6B" w:rsidRDefault="00000000">
      <w:r>
        <w:br/>
      </w:r>
    </w:p>
    <w:p w14:paraId="070607F5" w14:textId="77777777" w:rsidR="00833E6B" w:rsidRDefault="00000000">
      <w:pPr>
        <w:pStyle w:val="Heading2"/>
      </w:pPr>
      <w:r>
        <w:rPr>
          <w:color w:val="000000"/>
        </w:rPr>
        <w:t xml:space="preserve">[religpew_hindu] {single} </w:t>
      </w:r>
      <w:r>
        <w:rPr>
          <w:b w:val="0"/>
          <w:color w:val="000000"/>
        </w:rPr>
        <w:t>With which of the following Hindu groups, if any, do you identify with most closely?</w:t>
      </w:r>
    </w:p>
    <w:p w14:paraId="0D6C00DF" w14:textId="77777777" w:rsidR="00833E6B" w:rsidRDefault="00000000">
      <w:r>
        <w:rPr>
          <w:i/>
        </w:rPr>
        <w:t>shown if shown if (religpew == 8 and not pdl.religpew_hindu) or (religpew == 8 and pdl.religpew_hindu.last &gt; months(14))</w:t>
      </w:r>
    </w:p>
    <w:p w14:paraId="036A2DB4" w14:textId="77777777" w:rsidR="00833E6B" w:rsidRDefault="00000000">
      <w:r>
        <w:rPr>
          <w:color w:val="000000"/>
        </w:rPr>
        <w:t>(Allows one selection)</w:t>
      </w:r>
    </w:p>
    <w:p w14:paraId="1B67F8D5" w14:textId="77777777" w:rsidR="00833E6B" w:rsidRDefault="00000000">
      <w:r>
        <w:rPr>
          <w:color w:val="000000"/>
        </w:rPr>
        <w:t xml:space="preserve">◯  </w:t>
      </w:r>
      <w:r>
        <w:rPr>
          <w:b/>
          <w:color w:val="000000"/>
        </w:rPr>
        <w:t xml:space="preserve">[1] </w:t>
      </w:r>
      <w:r>
        <w:rPr>
          <w:color w:val="000000"/>
        </w:rPr>
        <w:t>Vaishnava Hinduism</w:t>
      </w:r>
    </w:p>
    <w:p w14:paraId="7EC1BDD2" w14:textId="77777777" w:rsidR="00833E6B" w:rsidRDefault="00000000">
      <w:r>
        <w:rPr>
          <w:color w:val="000000"/>
        </w:rPr>
        <w:t xml:space="preserve">◯  </w:t>
      </w:r>
      <w:r>
        <w:rPr>
          <w:b/>
          <w:color w:val="000000"/>
        </w:rPr>
        <w:t xml:space="preserve">[2] </w:t>
      </w:r>
      <w:r>
        <w:rPr>
          <w:color w:val="000000"/>
        </w:rPr>
        <w:t>Shaivite Hinduism</w:t>
      </w:r>
    </w:p>
    <w:p w14:paraId="699C1533" w14:textId="77777777" w:rsidR="00833E6B" w:rsidRDefault="00000000">
      <w:r>
        <w:rPr>
          <w:color w:val="000000"/>
        </w:rPr>
        <w:t xml:space="preserve">◯  </w:t>
      </w:r>
      <w:r>
        <w:rPr>
          <w:b/>
          <w:color w:val="000000"/>
        </w:rPr>
        <w:t xml:space="preserve">[3] </w:t>
      </w:r>
      <w:r>
        <w:rPr>
          <w:color w:val="000000"/>
        </w:rPr>
        <w:t>Shaktism Hinduism</w:t>
      </w:r>
    </w:p>
    <w:p w14:paraId="23E645BB" w14:textId="77777777" w:rsidR="00833E6B" w:rsidRDefault="00000000">
      <w:r>
        <w:rPr>
          <w:color w:val="000000"/>
        </w:rPr>
        <w:t xml:space="preserve">◯  </w:t>
      </w:r>
      <w:r>
        <w:rPr>
          <w:b/>
          <w:color w:val="000000"/>
        </w:rPr>
        <w:t xml:space="preserve">[90] </w:t>
      </w:r>
      <w:r>
        <w:rPr>
          <w:color w:val="000000"/>
        </w:rPr>
        <w:t>Other Hindu</w:t>
      </w:r>
    </w:p>
    <w:p w14:paraId="540DE89B" w14:textId="77777777" w:rsidR="00833E6B" w:rsidRDefault="00000000">
      <w:r>
        <w:rPr>
          <w:color w:val="000000"/>
        </w:rPr>
        <w:t>tags: None</w:t>
      </w:r>
    </w:p>
    <w:p w14:paraId="34A15BB3" w14:textId="77777777" w:rsidR="00833E6B" w:rsidRDefault="00000000">
      <w:r>
        <w:rPr>
          <w:color w:val="000000"/>
        </w:rPr>
        <w:t>varlabel: None</w:t>
      </w:r>
    </w:p>
    <w:p w14:paraId="2D47B041" w14:textId="77777777" w:rsidR="00833E6B" w:rsidRDefault="00000000">
      <w:r>
        <w:br/>
      </w:r>
    </w:p>
    <w:p w14:paraId="3241795E"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2BD89ABF" w14:textId="77777777">
        <w:tc>
          <w:tcPr>
            <w:tcW w:w="4320" w:type="dxa"/>
          </w:tcPr>
          <w:p w14:paraId="14D9D721" w14:textId="77777777" w:rsidR="00833E6B" w:rsidRDefault="00000000">
            <w:r>
              <w:rPr>
                <w:noProof/>
              </w:rPr>
              <w:lastRenderedPageBreak/>
              <w:drawing>
                <wp:inline distT="0" distB="0" distL="0" distR="0" wp14:anchorId="154CFD40" wp14:editId="459C2C3C">
                  <wp:extent cx="1344168" cy="28651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041EC783" w14:textId="77777777" w:rsidR="00833E6B" w:rsidRDefault="00833E6B"/>
        </w:tc>
      </w:tr>
    </w:tbl>
    <w:p w14:paraId="2FB56708" w14:textId="77777777" w:rsidR="00833E6B" w:rsidRDefault="00000000">
      <w:pPr>
        <w:pStyle w:val="Heading2"/>
      </w:pPr>
      <w:r>
        <w:rPr>
          <w:color w:val="000000"/>
        </w:rPr>
        <w:t xml:space="preserve">[marstat] {single} </w:t>
      </w:r>
      <w:r>
        <w:rPr>
          <w:b w:val="0"/>
          <w:color w:val="000000"/>
        </w:rPr>
        <w:t>What is your marital status?</w:t>
      </w:r>
    </w:p>
    <w:p w14:paraId="5D3E68FC" w14:textId="77777777" w:rsidR="00833E6B" w:rsidRDefault="00000000">
      <w:r>
        <w:rPr>
          <w:i/>
        </w:rPr>
        <w:t>shown if shown if not pdl.marstat or pdl.marstat.last &gt; months(12) or not panman.is_panelist</w:t>
      </w:r>
    </w:p>
    <w:p w14:paraId="3E4E6589" w14:textId="77777777" w:rsidR="00833E6B" w:rsidRDefault="00000000">
      <w:r>
        <w:rPr>
          <w:color w:val="000000"/>
        </w:rPr>
        <w:t>(Allows one selection)</w:t>
      </w:r>
    </w:p>
    <w:p w14:paraId="609A1860" w14:textId="77777777" w:rsidR="00833E6B" w:rsidRDefault="00000000">
      <w:r>
        <w:rPr>
          <w:color w:val="000000"/>
        </w:rPr>
        <w:t xml:space="preserve">◯  </w:t>
      </w:r>
      <w:r>
        <w:rPr>
          <w:b/>
          <w:color w:val="000000"/>
        </w:rPr>
        <w:t xml:space="preserve">[1] </w:t>
      </w:r>
      <w:r>
        <w:rPr>
          <w:color w:val="000000"/>
        </w:rPr>
        <w:t>Married</w:t>
      </w:r>
    </w:p>
    <w:p w14:paraId="12A61264" w14:textId="77777777" w:rsidR="00833E6B" w:rsidRDefault="00000000">
      <w:r>
        <w:rPr>
          <w:color w:val="000000"/>
        </w:rPr>
        <w:t xml:space="preserve">◯  </w:t>
      </w:r>
      <w:r>
        <w:rPr>
          <w:b/>
          <w:color w:val="000000"/>
        </w:rPr>
        <w:t xml:space="preserve">[2] </w:t>
      </w:r>
      <w:r>
        <w:rPr>
          <w:color w:val="000000"/>
        </w:rPr>
        <w:t>Separated</w:t>
      </w:r>
    </w:p>
    <w:p w14:paraId="081C2EF1" w14:textId="77777777" w:rsidR="00833E6B" w:rsidRDefault="00000000">
      <w:r>
        <w:rPr>
          <w:color w:val="000000"/>
        </w:rPr>
        <w:t xml:space="preserve">◯  </w:t>
      </w:r>
      <w:r>
        <w:rPr>
          <w:b/>
          <w:color w:val="000000"/>
        </w:rPr>
        <w:t xml:space="preserve">[3] </w:t>
      </w:r>
      <w:r>
        <w:rPr>
          <w:color w:val="000000"/>
        </w:rPr>
        <w:t>Divorced</w:t>
      </w:r>
    </w:p>
    <w:p w14:paraId="3C419843" w14:textId="77777777" w:rsidR="00833E6B" w:rsidRDefault="00000000">
      <w:r>
        <w:rPr>
          <w:color w:val="000000"/>
        </w:rPr>
        <w:t xml:space="preserve">◯  </w:t>
      </w:r>
      <w:r>
        <w:rPr>
          <w:b/>
          <w:color w:val="000000"/>
        </w:rPr>
        <w:t xml:space="preserve">[4] </w:t>
      </w:r>
      <w:r>
        <w:rPr>
          <w:color w:val="000000"/>
        </w:rPr>
        <w:t>Widowed</w:t>
      </w:r>
    </w:p>
    <w:p w14:paraId="3B7B0B78" w14:textId="77777777" w:rsidR="00833E6B" w:rsidRDefault="00000000">
      <w:r>
        <w:rPr>
          <w:color w:val="000000"/>
        </w:rPr>
        <w:t xml:space="preserve">◯  </w:t>
      </w:r>
      <w:r>
        <w:rPr>
          <w:b/>
          <w:color w:val="000000"/>
        </w:rPr>
        <w:t xml:space="preserve">[5] </w:t>
      </w:r>
      <w:r>
        <w:rPr>
          <w:color w:val="000000"/>
        </w:rPr>
        <w:t>Never married</w:t>
      </w:r>
    </w:p>
    <w:p w14:paraId="7A73DF38" w14:textId="77777777" w:rsidR="00833E6B" w:rsidRDefault="00000000">
      <w:r>
        <w:rPr>
          <w:color w:val="000000"/>
        </w:rPr>
        <w:t xml:space="preserve">◯  </w:t>
      </w:r>
      <w:r>
        <w:rPr>
          <w:b/>
          <w:color w:val="000000"/>
        </w:rPr>
        <w:t xml:space="preserve">[6] </w:t>
      </w:r>
      <w:r>
        <w:rPr>
          <w:color w:val="000000"/>
        </w:rPr>
        <w:t>Domestic / civil partnership</w:t>
      </w:r>
    </w:p>
    <w:p w14:paraId="4A47655F" w14:textId="77777777" w:rsidR="00833E6B" w:rsidRDefault="00000000">
      <w:r>
        <w:rPr>
          <w:color w:val="000000"/>
        </w:rPr>
        <w:t>pii: None</w:t>
      </w:r>
    </w:p>
    <w:p w14:paraId="3008DB48" w14:textId="77777777" w:rsidR="00833E6B" w:rsidRDefault="00000000">
      <w:r>
        <w:rPr>
          <w:color w:val="000000"/>
        </w:rPr>
        <w:t>tags: None</w:t>
      </w:r>
    </w:p>
    <w:p w14:paraId="5ED136F7" w14:textId="77777777" w:rsidR="00833E6B" w:rsidRDefault="00000000">
      <w:r>
        <w:rPr>
          <w:color w:val="000000"/>
        </w:rPr>
        <w:t>varlabel: None</w:t>
      </w:r>
    </w:p>
    <w:p w14:paraId="1B368B75" w14:textId="77777777" w:rsidR="00833E6B" w:rsidRDefault="00000000">
      <w:r>
        <w:br/>
      </w:r>
    </w:p>
    <w:p w14:paraId="0057E83E"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6141F685" w14:textId="77777777">
        <w:tc>
          <w:tcPr>
            <w:tcW w:w="4320" w:type="dxa"/>
          </w:tcPr>
          <w:p w14:paraId="47753E48" w14:textId="77777777" w:rsidR="00833E6B" w:rsidRDefault="00000000">
            <w:r>
              <w:rPr>
                <w:noProof/>
              </w:rPr>
              <w:lastRenderedPageBreak/>
              <w:drawing>
                <wp:inline distT="0" distB="0" distL="0" distR="0" wp14:anchorId="1F6E4D8F" wp14:editId="65A225F6">
                  <wp:extent cx="1344168" cy="28651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77E32CFE" w14:textId="77777777" w:rsidR="00833E6B" w:rsidRDefault="00833E6B"/>
        </w:tc>
      </w:tr>
    </w:tbl>
    <w:p w14:paraId="3A9B3BE3" w14:textId="77777777" w:rsidR="00833E6B" w:rsidRDefault="00000000">
      <w:pPr>
        <w:pStyle w:val="Heading2"/>
      </w:pPr>
      <w:r>
        <w:rPr>
          <w:color w:val="000000"/>
        </w:rPr>
        <w:t xml:space="preserve">[ownhome] {single} </w:t>
      </w:r>
      <w:r>
        <w:rPr>
          <w:b w:val="0"/>
          <w:color w:val="000000"/>
        </w:rPr>
        <w:t>Do you own your home or pay rent?</w:t>
      </w:r>
    </w:p>
    <w:p w14:paraId="705538B2" w14:textId="77777777" w:rsidR="00833E6B" w:rsidRDefault="00000000">
      <w:r>
        <w:rPr>
          <w:i/>
        </w:rPr>
        <w:t>shown if shown if not pdl.ownhome or pdl.ownhome.last &gt; months(6)</w:t>
      </w:r>
    </w:p>
    <w:p w14:paraId="106CFE93" w14:textId="77777777" w:rsidR="00833E6B" w:rsidRDefault="00000000">
      <w:r>
        <w:rPr>
          <w:color w:val="000000"/>
        </w:rPr>
        <w:t>(Allows one selection)</w:t>
      </w:r>
    </w:p>
    <w:p w14:paraId="406F1542" w14:textId="77777777" w:rsidR="00833E6B" w:rsidRDefault="00000000">
      <w:r>
        <w:rPr>
          <w:color w:val="000000"/>
        </w:rPr>
        <w:t xml:space="preserve">◯  </w:t>
      </w:r>
      <w:r>
        <w:rPr>
          <w:b/>
          <w:color w:val="000000"/>
        </w:rPr>
        <w:t xml:space="preserve">[1] </w:t>
      </w:r>
      <w:r>
        <w:rPr>
          <w:color w:val="000000"/>
        </w:rPr>
        <w:t>Own</w:t>
      </w:r>
    </w:p>
    <w:p w14:paraId="008F663D" w14:textId="77777777" w:rsidR="00833E6B" w:rsidRDefault="00000000">
      <w:r>
        <w:rPr>
          <w:color w:val="000000"/>
        </w:rPr>
        <w:t xml:space="preserve">◯  </w:t>
      </w:r>
      <w:r>
        <w:rPr>
          <w:b/>
          <w:color w:val="000000"/>
        </w:rPr>
        <w:t xml:space="preserve">[2] </w:t>
      </w:r>
      <w:r>
        <w:rPr>
          <w:color w:val="000000"/>
        </w:rPr>
        <w:t>Rent</w:t>
      </w:r>
    </w:p>
    <w:p w14:paraId="1851DCCC" w14:textId="77777777" w:rsidR="00833E6B" w:rsidRDefault="00000000">
      <w:r>
        <w:rPr>
          <w:color w:val="000000"/>
        </w:rPr>
        <w:t xml:space="preserve">◯  </w:t>
      </w:r>
      <w:r>
        <w:rPr>
          <w:b/>
          <w:color w:val="000000"/>
        </w:rPr>
        <w:t xml:space="preserve">[3] </w:t>
      </w:r>
      <w:r>
        <w:rPr>
          <w:color w:val="000000"/>
        </w:rPr>
        <w:t>Other</w:t>
      </w:r>
    </w:p>
    <w:p w14:paraId="17903F27" w14:textId="77777777" w:rsidR="00833E6B" w:rsidRDefault="00000000">
      <w:r>
        <w:rPr>
          <w:color w:val="000000"/>
        </w:rPr>
        <w:t>pii: None</w:t>
      </w:r>
    </w:p>
    <w:p w14:paraId="13D36D43" w14:textId="77777777" w:rsidR="00833E6B" w:rsidRDefault="00000000">
      <w:r>
        <w:rPr>
          <w:color w:val="000000"/>
        </w:rPr>
        <w:t>tags: None</w:t>
      </w:r>
    </w:p>
    <w:p w14:paraId="31135402" w14:textId="77777777" w:rsidR="00833E6B" w:rsidRDefault="00000000">
      <w:r>
        <w:rPr>
          <w:color w:val="000000"/>
        </w:rPr>
        <w:t>varlabel: None</w:t>
      </w:r>
    </w:p>
    <w:p w14:paraId="4D8A9672" w14:textId="77777777" w:rsidR="00833E6B" w:rsidRDefault="00000000">
      <w:r>
        <w:br/>
      </w:r>
    </w:p>
    <w:p w14:paraId="58BA8112"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2F3B3873" w14:textId="77777777">
        <w:tc>
          <w:tcPr>
            <w:tcW w:w="4320" w:type="dxa"/>
          </w:tcPr>
          <w:p w14:paraId="05F6761F" w14:textId="77777777" w:rsidR="00833E6B" w:rsidRDefault="00000000">
            <w:r>
              <w:rPr>
                <w:noProof/>
              </w:rPr>
              <w:lastRenderedPageBreak/>
              <w:drawing>
                <wp:inline distT="0" distB="0" distL="0" distR="0" wp14:anchorId="1897455B" wp14:editId="7E4C789D">
                  <wp:extent cx="1344168" cy="286512"/>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5B1E29EC" w14:textId="77777777" w:rsidR="00833E6B" w:rsidRDefault="00000000">
            <w:pPr>
              <w:jc w:val="right"/>
            </w:pPr>
            <w:r>
              <w:rPr>
                <w:sz w:val="32"/>
              </w:rPr>
              <w:t>demos2c</w:t>
            </w:r>
          </w:p>
        </w:tc>
      </w:tr>
    </w:tbl>
    <w:p w14:paraId="7BAAF9CC" w14:textId="77777777" w:rsidR="00833E6B" w:rsidRDefault="00000000">
      <w:r>
        <w:br/>
      </w:r>
    </w:p>
    <w:p w14:paraId="693E0044"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594AD6FE" w14:textId="77777777">
        <w:tc>
          <w:tcPr>
            <w:tcW w:w="4320" w:type="dxa"/>
          </w:tcPr>
          <w:p w14:paraId="0A9D25F8" w14:textId="77777777" w:rsidR="00833E6B" w:rsidRDefault="00000000">
            <w:r>
              <w:rPr>
                <w:noProof/>
              </w:rPr>
              <w:lastRenderedPageBreak/>
              <w:drawing>
                <wp:inline distT="0" distB="0" distL="0" distR="0" wp14:anchorId="56BC26F4" wp14:editId="0B2F4B84">
                  <wp:extent cx="1344168" cy="286512"/>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49C658D6" w14:textId="77777777" w:rsidR="00833E6B" w:rsidRDefault="00833E6B"/>
        </w:tc>
      </w:tr>
    </w:tbl>
    <w:p w14:paraId="2726B288" w14:textId="77777777" w:rsidR="00833E6B" w:rsidRDefault="00000000">
      <w:pPr>
        <w:pStyle w:val="Heading2"/>
      </w:pPr>
      <w:r>
        <w:rPr>
          <w:color w:val="000000"/>
        </w:rPr>
        <w:t xml:space="preserve">[milstat] {multiple} </w:t>
      </w:r>
      <w:r>
        <w:rPr>
          <w:b w:val="0"/>
          <w:color w:val="000000"/>
        </w:rPr>
        <w:t>We'd like to know whether you or someone in your immediate family is currently serving or has ever served in the U.S. military.  Immediate family is defined as your parents, siblings, spouse, and children.  Please check all boxes that apply.</w:t>
      </w:r>
    </w:p>
    <w:p w14:paraId="129BC03C" w14:textId="77777777" w:rsidR="00833E6B" w:rsidRDefault="00000000">
      <w:r>
        <w:rPr>
          <w:i/>
        </w:rPr>
        <w:t>shown if shown if not pdl.milstat or pdl.milstat.last &gt; months(6)</w:t>
      </w:r>
    </w:p>
    <w:p w14:paraId="7C2A7371" w14:textId="77777777" w:rsidR="00833E6B" w:rsidRDefault="00000000">
      <w:r>
        <w:rPr>
          <w:color w:val="000000"/>
        </w:rPr>
        <w:t>(Allows multiple selections)</w:t>
      </w:r>
    </w:p>
    <w:p w14:paraId="039BB85B" w14:textId="77777777" w:rsidR="00833E6B" w:rsidRDefault="00000000">
      <w:r>
        <w:rPr>
          <w:color w:val="000000"/>
        </w:rPr>
        <w:t xml:space="preserve">▢  </w:t>
      </w:r>
      <w:r>
        <w:rPr>
          <w:b/>
          <w:color w:val="000000"/>
        </w:rPr>
        <w:t xml:space="preserve">[1] </w:t>
      </w:r>
      <w:r>
        <w:rPr>
          <w:color w:val="000000"/>
        </w:rPr>
        <w:t>I am currently serving in the U.S. military</w:t>
      </w:r>
    </w:p>
    <w:p w14:paraId="07FC29BE" w14:textId="77777777" w:rsidR="00833E6B" w:rsidRDefault="00000000">
      <w:r>
        <w:rPr>
          <w:color w:val="000000"/>
        </w:rPr>
        <w:t xml:space="preserve">▢  </w:t>
      </w:r>
      <w:r>
        <w:rPr>
          <w:b/>
          <w:color w:val="000000"/>
        </w:rPr>
        <w:t xml:space="preserve">[2] </w:t>
      </w:r>
      <w:r>
        <w:rPr>
          <w:color w:val="000000"/>
        </w:rPr>
        <w:t>I have immediate family members currently serving in the U.S. military</w:t>
      </w:r>
    </w:p>
    <w:p w14:paraId="6FDA17B7" w14:textId="77777777" w:rsidR="00833E6B" w:rsidRDefault="00000000">
      <w:r>
        <w:rPr>
          <w:color w:val="000000"/>
        </w:rPr>
        <w:t xml:space="preserve">▢  </w:t>
      </w:r>
      <w:r>
        <w:rPr>
          <w:b/>
          <w:color w:val="000000"/>
        </w:rPr>
        <w:t xml:space="preserve">[3] </w:t>
      </w:r>
      <w:r>
        <w:rPr>
          <w:color w:val="000000"/>
        </w:rPr>
        <w:t>I previously served in the U.S. military but I am no longer active</w:t>
      </w:r>
    </w:p>
    <w:p w14:paraId="1CCCC271" w14:textId="77777777" w:rsidR="00833E6B" w:rsidRDefault="00000000">
      <w:r>
        <w:rPr>
          <w:color w:val="000000"/>
        </w:rPr>
        <w:t xml:space="preserve">▢  </w:t>
      </w:r>
      <w:r>
        <w:rPr>
          <w:b/>
          <w:color w:val="000000"/>
        </w:rPr>
        <w:t xml:space="preserve">[4] </w:t>
      </w:r>
      <w:r>
        <w:rPr>
          <w:color w:val="000000"/>
        </w:rPr>
        <w:t>Members of my immediate family have served in the U.S. military but are no longer active</w:t>
      </w:r>
    </w:p>
    <w:p w14:paraId="764C1F5F" w14:textId="77777777" w:rsidR="00833E6B" w:rsidRDefault="00000000">
      <w:r>
        <w:rPr>
          <w:color w:val="000000"/>
        </w:rPr>
        <w:t xml:space="preserve">▢  </w:t>
      </w:r>
      <w:r>
        <w:rPr>
          <w:b/>
          <w:color w:val="000000"/>
        </w:rPr>
        <w:t xml:space="preserve">[5] </w:t>
      </w:r>
      <w:r>
        <w:rPr>
          <w:color w:val="000000"/>
        </w:rPr>
        <w:t>Neither myself nor any members of my immediate family have ever served in the U.S. military</w:t>
      </w:r>
    </w:p>
    <w:p w14:paraId="615C73CC" w14:textId="77777777" w:rsidR="00833E6B" w:rsidRDefault="00000000">
      <w:r>
        <w:rPr>
          <w:color w:val="000000"/>
        </w:rPr>
        <w:t>tags: None</w:t>
      </w:r>
    </w:p>
    <w:p w14:paraId="32D355B7" w14:textId="77777777" w:rsidR="00833E6B" w:rsidRDefault="00000000">
      <w:r>
        <w:br/>
      </w:r>
    </w:p>
    <w:p w14:paraId="708C29F0"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3BA9E72B" w14:textId="77777777">
        <w:tc>
          <w:tcPr>
            <w:tcW w:w="4320" w:type="dxa"/>
          </w:tcPr>
          <w:p w14:paraId="4C31E1EF" w14:textId="77777777" w:rsidR="00833E6B" w:rsidRDefault="00000000">
            <w:r>
              <w:rPr>
                <w:noProof/>
              </w:rPr>
              <w:lastRenderedPageBreak/>
              <w:drawing>
                <wp:inline distT="0" distB="0" distL="0" distR="0" wp14:anchorId="3070B782" wp14:editId="6F3CC4AD">
                  <wp:extent cx="1344168" cy="286512"/>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30B57082" w14:textId="77777777" w:rsidR="00833E6B" w:rsidRDefault="00833E6B"/>
        </w:tc>
      </w:tr>
    </w:tbl>
    <w:p w14:paraId="00164274" w14:textId="77777777" w:rsidR="00833E6B" w:rsidRDefault="00000000">
      <w:pPr>
        <w:pStyle w:val="Heading2"/>
      </w:pPr>
      <w:r>
        <w:rPr>
          <w:color w:val="000000"/>
        </w:rPr>
        <w:t xml:space="preserve">[child18] {single} </w:t>
      </w:r>
      <w:r>
        <w:rPr>
          <w:b w:val="0"/>
          <w:color w:val="000000"/>
        </w:rPr>
        <w:t>Are you the parent or guardian of any children under the age of 18?</w:t>
      </w:r>
    </w:p>
    <w:p w14:paraId="710009D8" w14:textId="77777777" w:rsidR="00833E6B" w:rsidRDefault="00000000">
      <w:r>
        <w:rPr>
          <w:color w:val="000000"/>
        </w:rPr>
        <w:t>(Allows one selection)</w:t>
      </w:r>
    </w:p>
    <w:p w14:paraId="29869C08" w14:textId="77777777" w:rsidR="00833E6B" w:rsidRDefault="00000000">
      <w:r>
        <w:rPr>
          <w:color w:val="000000"/>
        </w:rPr>
        <w:t xml:space="preserve">◯  </w:t>
      </w:r>
      <w:r>
        <w:rPr>
          <w:b/>
          <w:color w:val="000000"/>
        </w:rPr>
        <w:t xml:space="preserve">[1] </w:t>
      </w:r>
      <w:r>
        <w:rPr>
          <w:color w:val="000000"/>
        </w:rPr>
        <w:t>Yes</w:t>
      </w:r>
    </w:p>
    <w:p w14:paraId="2C1CAA10" w14:textId="77777777" w:rsidR="00833E6B" w:rsidRDefault="00000000">
      <w:r>
        <w:rPr>
          <w:color w:val="000000"/>
        </w:rPr>
        <w:t xml:space="preserve">◯  </w:t>
      </w:r>
      <w:r>
        <w:rPr>
          <w:b/>
          <w:color w:val="000000"/>
        </w:rPr>
        <w:t xml:space="preserve">[2] </w:t>
      </w:r>
      <w:r>
        <w:rPr>
          <w:color w:val="000000"/>
        </w:rPr>
        <w:t>No</w:t>
      </w:r>
    </w:p>
    <w:p w14:paraId="62B4E268" w14:textId="77777777" w:rsidR="00833E6B" w:rsidRDefault="00000000">
      <w:r>
        <w:rPr>
          <w:color w:val="000000"/>
        </w:rPr>
        <w:t>varlabel: None</w:t>
      </w:r>
    </w:p>
    <w:p w14:paraId="441424A0" w14:textId="2EA7214E" w:rsidR="00833E6B" w:rsidRDefault="00000000" w:rsidP="00D9250D">
      <w:r>
        <w:br/>
      </w:r>
      <w:r>
        <w:br w:type="page"/>
      </w:r>
    </w:p>
    <w:tbl>
      <w:tblPr>
        <w:tblW w:w="0" w:type="auto"/>
        <w:tblLook w:val="04A0" w:firstRow="1" w:lastRow="0" w:firstColumn="1" w:lastColumn="0" w:noHBand="0" w:noVBand="1"/>
      </w:tblPr>
      <w:tblGrid>
        <w:gridCol w:w="4320"/>
        <w:gridCol w:w="4320"/>
      </w:tblGrid>
      <w:tr w:rsidR="00833E6B" w14:paraId="4648CEA6" w14:textId="77777777">
        <w:tc>
          <w:tcPr>
            <w:tcW w:w="4320" w:type="dxa"/>
          </w:tcPr>
          <w:p w14:paraId="53CDE138" w14:textId="77777777" w:rsidR="00833E6B" w:rsidRDefault="00000000">
            <w:r>
              <w:rPr>
                <w:noProof/>
              </w:rPr>
              <w:lastRenderedPageBreak/>
              <w:drawing>
                <wp:inline distT="0" distB="0" distL="0" distR="0" wp14:anchorId="09520182" wp14:editId="2A1097D8">
                  <wp:extent cx="1344168" cy="286512"/>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1C460C0B" w14:textId="77777777" w:rsidR="00833E6B" w:rsidRDefault="00833E6B"/>
        </w:tc>
      </w:tr>
    </w:tbl>
    <w:p w14:paraId="722C892C" w14:textId="77777777" w:rsidR="00833E6B" w:rsidRDefault="00000000">
      <w:pPr>
        <w:pStyle w:val="Heading2"/>
      </w:pPr>
      <w:r>
        <w:rPr>
          <w:color w:val="000000"/>
        </w:rPr>
        <w:t xml:space="preserve">[healthins] {multiple} </w:t>
      </w:r>
      <w:r>
        <w:rPr>
          <w:b w:val="0"/>
          <w:color w:val="000000"/>
        </w:rPr>
        <w:t>Do you currently have health insurance? (Please check all that apply)</w:t>
      </w:r>
    </w:p>
    <w:p w14:paraId="31975924" w14:textId="77777777" w:rsidR="00833E6B" w:rsidRDefault="00000000">
      <w:r>
        <w:rPr>
          <w:color w:val="000000"/>
        </w:rPr>
        <w:t>(Allows multiple selections)</w:t>
      </w:r>
    </w:p>
    <w:p w14:paraId="1643932C" w14:textId="77777777" w:rsidR="00833E6B" w:rsidRDefault="00000000">
      <w:r>
        <w:rPr>
          <w:color w:val="000000"/>
        </w:rPr>
        <w:t xml:space="preserve">▢  </w:t>
      </w:r>
      <w:r>
        <w:rPr>
          <w:b/>
          <w:color w:val="000000"/>
        </w:rPr>
        <w:t xml:space="preserve">[1] </w:t>
      </w:r>
      <w:r>
        <w:rPr>
          <w:color w:val="000000"/>
        </w:rPr>
        <w:t>Yes, through my job or a family member's employer</w:t>
      </w:r>
    </w:p>
    <w:p w14:paraId="3971B156" w14:textId="77777777" w:rsidR="00833E6B" w:rsidRDefault="00000000">
      <w:r>
        <w:rPr>
          <w:color w:val="000000"/>
        </w:rPr>
        <w:t xml:space="preserve">▢  </w:t>
      </w:r>
      <w:r>
        <w:rPr>
          <w:b/>
          <w:color w:val="000000"/>
        </w:rPr>
        <w:t xml:space="preserve">[2] </w:t>
      </w:r>
      <w:r>
        <w:rPr>
          <w:color w:val="000000"/>
        </w:rPr>
        <w:t>Yes, through a government program, such as Medicare or Medicaid</w:t>
      </w:r>
    </w:p>
    <w:p w14:paraId="59AD0C7A" w14:textId="77777777" w:rsidR="00833E6B" w:rsidRDefault="00000000">
      <w:r>
        <w:rPr>
          <w:color w:val="000000"/>
        </w:rPr>
        <w:t xml:space="preserve">▢  </w:t>
      </w:r>
      <w:r>
        <w:rPr>
          <w:b/>
          <w:color w:val="000000"/>
        </w:rPr>
        <w:t xml:space="preserve">[3] </w:t>
      </w:r>
      <w:r>
        <w:rPr>
          <w:color w:val="000000"/>
        </w:rPr>
        <w:t>Yes, through my school</w:t>
      </w:r>
    </w:p>
    <w:p w14:paraId="5EC49529" w14:textId="77777777" w:rsidR="00833E6B" w:rsidRDefault="00000000">
      <w:r>
        <w:rPr>
          <w:color w:val="000000"/>
        </w:rPr>
        <w:t xml:space="preserve">▢  </w:t>
      </w:r>
      <w:r>
        <w:rPr>
          <w:b/>
          <w:color w:val="000000"/>
        </w:rPr>
        <w:t xml:space="preserve">[4] </w:t>
      </w:r>
      <w:r>
        <w:rPr>
          <w:color w:val="000000"/>
        </w:rPr>
        <w:t>Yes, I purchased my own</w:t>
      </w:r>
    </w:p>
    <w:p w14:paraId="369B34DD" w14:textId="77777777" w:rsidR="00833E6B" w:rsidRDefault="00000000">
      <w:r>
        <w:rPr>
          <w:color w:val="000000"/>
        </w:rPr>
        <w:t xml:space="preserve">▢  </w:t>
      </w:r>
      <w:r>
        <w:rPr>
          <w:b/>
          <w:color w:val="000000"/>
        </w:rPr>
        <w:t xml:space="preserve">[5] </w:t>
      </w:r>
      <w:r>
        <w:rPr>
          <w:color w:val="000000"/>
        </w:rPr>
        <w:t>Not sure</w:t>
      </w:r>
    </w:p>
    <w:p w14:paraId="7B47DC7F" w14:textId="77777777" w:rsidR="00833E6B" w:rsidRDefault="00000000">
      <w:r>
        <w:rPr>
          <w:color w:val="000000"/>
        </w:rPr>
        <w:t xml:space="preserve">▢  </w:t>
      </w:r>
      <w:r>
        <w:rPr>
          <w:b/>
          <w:color w:val="000000"/>
        </w:rPr>
        <w:t xml:space="preserve">[6] </w:t>
      </w:r>
      <w:r>
        <w:rPr>
          <w:color w:val="000000"/>
        </w:rPr>
        <w:t>No</w:t>
      </w:r>
    </w:p>
    <w:p w14:paraId="0EE2E8A7" w14:textId="77777777" w:rsidR="00833E6B" w:rsidRDefault="00000000">
      <w:r>
        <w:rPr>
          <w:color w:val="000000"/>
        </w:rPr>
        <w:t>varlabel: None</w:t>
      </w:r>
    </w:p>
    <w:p w14:paraId="32041387" w14:textId="77777777" w:rsidR="00833E6B" w:rsidRDefault="00000000">
      <w:r>
        <w:br/>
      </w:r>
    </w:p>
    <w:p w14:paraId="616DF91C"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635A1F83" w14:textId="77777777">
        <w:tc>
          <w:tcPr>
            <w:tcW w:w="4320" w:type="dxa"/>
          </w:tcPr>
          <w:p w14:paraId="52FA838F" w14:textId="77777777" w:rsidR="00833E6B" w:rsidRDefault="00000000">
            <w:r>
              <w:rPr>
                <w:noProof/>
              </w:rPr>
              <w:lastRenderedPageBreak/>
              <w:drawing>
                <wp:inline distT="0" distB="0" distL="0" distR="0" wp14:anchorId="599DF51C" wp14:editId="1BD1237E">
                  <wp:extent cx="1344168" cy="286512"/>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6F95DD5D" w14:textId="77777777" w:rsidR="00833E6B" w:rsidRDefault="00833E6B"/>
        </w:tc>
      </w:tr>
    </w:tbl>
    <w:p w14:paraId="1377BFA1" w14:textId="77777777" w:rsidR="00833E6B" w:rsidRDefault="00000000">
      <w:pPr>
        <w:pStyle w:val="Heading2"/>
      </w:pPr>
      <w:r>
        <w:rPr>
          <w:color w:val="000000"/>
        </w:rPr>
        <w:t xml:space="preserve">[healthins2] {single} </w:t>
      </w:r>
      <w:r>
        <w:rPr>
          <w:b w:val="0"/>
          <w:color w:val="000000"/>
        </w:rPr>
        <w:t>When you purchased health insurance did you use a health insurance exchange?</w:t>
      </w:r>
    </w:p>
    <w:p w14:paraId="73FF5190" w14:textId="77777777" w:rsidR="00833E6B" w:rsidRDefault="00000000">
      <w:r>
        <w:rPr>
          <w:i/>
        </w:rPr>
        <w:t>shown if shown if 4 in healthins</w:t>
      </w:r>
    </w:p>
    <w:p w14:paraId="24E8E57E" w14:textId="77777777" w:rsidR="00833E6B" w:rsidRDefault="00000000">
      <w:r>
        <w:rPr>
          <w:color w:val="000000"/>
        </w:rPr>
        <w:t>(Allows one selection)</w:t>
      </w:r>
    </w:p>
    <w:p w14:paraId="15B8E712" w14:textId="77777777" w:rsidR="00833E6B" w:rsidRDefault="00000000">
      <w:r>
        <w:rPr>
          <w:color w:val="000000"/>
        </w:rPr>
        <w:t xml:space="preserve">◯  </w:t>
      </w:r>
      <w:r>
        <w:rPr>
          <w:b/>
          <w:color w:val="000000"/>
        </w:rPr>
        <w:t xml:space="preserve">[1] </w:t>
      </w:r>
      <w:r>
        <w:rPr>
          <w:color w:val="000000"/>
        </w:rPr>
        <w:t>Yes</w:t>
      </w:r>
    </w:p>
    <w:p w14:paraId="71855E46" w14:textId="77777777" w:rsidR="00833E6B" w:rsidRDefault="00000000">
      <w:r>
        <w:rPr>
          <w:color w:val="000000"/>
        </w:rPr>
        <w:t xml:space="preserve">◯  </w:t>
      </w:r>
      <w:r>
        <w:rPr>
          <w:b/>
          <w:color w:val="000000"/>
        </w:rPr>
        <w:t xml:space="preserve">[2] </w:t>
      </w:r>
      <w:r>
        <w:rPr>
          <w:color w:val="000000"/>
        </w:rPr>
        <w:t>No</w:t>
      </w:r>
    </w:p>
    <w:p w14:paraId="247EA13C" w14:textId="77777777" w:rsidR="00833E6B" w:rsidRDefault="00000000">
      <w:r>
        <w:rPr>
          <w:color w:val="000000"/>
        </w:rPr>
        <w:t>varlabel: None</w:t>
      </w:r>
    </w:p>
    <w:p w14:paraId="28FC53BD" w14:textId="77777777" w:rsidR="00833E6B" w:rsidRDefault="00000000">
      <w:r>
        <w:br/>
      </w:r>
    </w:p>
    <w:p w14:paraId="73254470" w14:textId="77777777" w:rsidR="00833E6B" w:rsidRDefault="00000000">
      <w:r>
        <w:br w:type="page"/>
      </w:r>
    </w:p>
    <w:tbl>
      <w:tblPr>
        <w:tblW w:w="0" w:type="auto"/>
        <w:tblLook w:val="04A0" w:firstRow="1" w:lastRow="0" w:firstColumn="1" w:lastColumn="0" w:noHBand="0" w:noVBand="1"/>
      </w:tblPr>
      <w:tblGrid>
        <w:gridCol w:w="4320"/>
        <w:gridCol w:w="4320"/>
      </w:tblGrid>
      <w:tr w:rsidR="00833E6B" w14:paraId="7ABBC449" w14:textId="77777777">
        <w:tc>
          <w:tcPr>
            <w:tcW w:w="4320" w:type="dxa"/>
          </w:tcPr>
          <w:p w14:paraId="77BF612A" w14:textId="77777777" w:rsidR="00833E6B" w:rsidRDefault="00000000">
            <w:r>
              <w:rPr>
                <w:noProof/>
              </w:rPr>
              <w:lastRenderedPageBreak/>
              <w:drawing>
                <wp:inline distT="0" distB="0" distL="0" distR="0" wp14:anchorId="414B56F7" wp14:editId="0254126F">
                  <wp:extent cx="1344168" cy="286512"/>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gov.png"/>
                          <pic:cNvPicPr/>
                        </pic:nvPicPr>
                        <pic:blipFill>
                          <a:blip r:embed="rId8"/>
                          <a:stretch>
                            <a:fillRect/>
                          </a:stretch>
                        </pic:blipFill>
                        <pic:spPr>
                          <a:xfrm>
                            <a:off x="0" y="0"/>
                            <a:ext cx="1344168" cy="286512"/>
                          </a:xfrm>
                          <a:prstGeom prst="rect">
                            <a:avLst/>
                          </a:prstGeom>
                        </pic:spPr>
                      </pic:pic>
                    </a:graphicData>
                  </a:graphic>
                </wp:inline>
              </w:drawing>
            </w:r>
          </w:p>
        </w:tc>
        <w:tc>
          <w:tcPr>
            <w:tcW w:w="4320" w:type="dxa"/>
          </w:tcPr>
          <w:p w14:paraId="03FF786E" w14:textId="77777777" w:rsidR="00833E6B" w:rsidRDefault="00000000">
            <w:pPr>
              <w:jc w:val="right"/>
            </w:pPr>
            <w:r>
              <w:rPr>
                <w:sz w:val="32"/>
              </w:rPr>
              <w:t>demos8</w:t>
            </w:r>
          </w:p>
        </w:tc>
      </w:tr>
    </w:tbl>
    <w:p w14:paraId="10662ACB" w14:textId="77777777" w:rsidR="00833E6B" w:rsidRDefault="00000000">
      <w:pPr>
        <w:pStyle w:val="Heading2"/>
      </w:pPr>
      <w:r>
        <w:rPr>
          <w:color w:val="000000"/>
        </w:rPr>
        <w:t xml:space="preserve">[phone] {single} </w:t>
      </w:r>
      <w:r>
        <w:rPr>
          <w:b w:val="0"/>
          <w:color w:val="000000"/>
        </w:rPr>
        <w:t>Thinking about your phone service, do you have ...?</w:t>
      </w:r>
    </w:p>
    <w:p w14:paraId="3A847467" w14:textId="77777777" w:rsidR="00833E6B" w:rsidRDefault="00000000">
      <w:r>
        <w:rPr>
          <w:i/>
        </w:rPr>
        <w:t>shown if shown if not pdl.phone or pdl.phone.last &gt; months(12)</w:t>
      </w:r>
    </w:p>
    <w:p w14:paraId="06727846" w14:textId="77777777" w:rsidR="00833E6B" w:rsidRDefault="00000000">
      <w:r>
        <w:rPr>
          <w:color w:val="000000"/>
        </w:rPr>
        <w:t>(Allows one selection)</w:t>
      </w:r>
    </w:p>
    <w:p w14:paraId="707CDBA3" w14:textId="77777777" w:rsidR="00833E6B" w:rsidRDefault="00000000">
      <w:r>
        <w:rPr>
          <w:color w:val="000000"/>
        </w:rPr>
        <w:t xml:space="preserve">◯  </w:t>
      </w:r>
      <w:r>
        <w:rPr>
          <w:b/>
          <w:color w:val="000000"/>
        </w:rPr>
        <w:t xml:space="preserve">[1] </w:t>
      </w:r>
      <w:r>
        <w:rPr>
          <w:color w:val="000000"/>
        </w:rPr>
        <w:t>A landline and a cell phone</w:t>
      </w:r>
    </w:p>
    <w:p w14:paraId="0102DDA0" w14:textId="77777777" w:rsidR="00833E6B" w:rsidRDefault="00000000">
      <w:r>
        <w:rPr>
          <w:color w:val="000000"/>
        </w:rPr>
        <w:t xml:space="preserve">◯  </w:t>
      </w:r>
      <w:r>
        <w:rPr>
          <w:b/>
          <w:color w:val="000000"/>
        </w:rPr>
        <w:t xml:space="preserve">[2] </w:t>
      </w:r>
      <w:r>
        <w:rPr>
          <w:color w:val="000000"/>
        </w:rPr>
        <w:t>Cell phone only</w:t>
      </w:r>
    </w:p>
    <w:p w14:paraId="65FCFBB2" w14:textId="77777777" w:rsidR="00833E6B" w:rsidRDefault="00000000">
      <w:r>
        <w:rPr>
          <w:color w:val="000000"/>
        </w:rPr>
        <w:t xml:space="preserve">◯  </w:t>
      </w:r>
      <w:r>
        <w:rPr>
          <w:b/>
          <w:color w:val="000000"/>
        </w:rPr>
        <w:t xml:space="preserve">[3] </w:t>
      </w:r>
      <w:r>
        <w:rPr>
          <w:color w:val="000000"/>
        </w:rPr>
        <w:t>Landline only</w:t>
      </w:r>
    </w:p>
    <w:p w14:paraId="3550BAD3" w14:textId="77777777" w:rsidR="00833E6B" w:rsidRDefault="00000000">
      <w:r>
        <w:rPr>
          <w:color w:val="000000"/>
        </w:rPr>
        <w:t xml:space="preserve">◯  </w:t>
      </w:r>
      <w:r>
        <w:rPr>
          <w:b/>
          <w:color w:val="000000"/>
        </w:rPr>
        <w:t xml:space="preserve">[4] </w:t>
      </w:r>
      <w:r>
        <w:rPr>
          <w:color w:val="000000"/>
        </w:rPr>
        <w:t>No landline or cell phone service</w:t>
      </w:r>
    </w:p>
    <w:p w14:paraId="751C09D0" w14:textId="77777777" w:rsidR="00833E6B" w:rsidRDefault="00000000">
      <w:r>
        <w:rPr>
          <w:color w:val="000000"/>
        </w:rPr>
        <w:t>tags: None</w:t>
      </w:r>
    </w:p>
    <w:p w14:paraId="4FB1769C" w14:textId="77777777" w:rsidR="00833E6B" w:rsidRDefault="00000000">
      <w:r>
        <w:rPr>
          <w:color w:val="000000"/>
        </w:rPr>
        <w:t>varlabel: None</w:t>
      </w:r>
    </w:p>
    <w:p w14:paraId="662016DC" w14:textId="77777777" w:rsidR="00833E6B" w:rsidRDefault="00000000">
      <w:r>
        <w:br/>
      </w:r>
    </w:p>
    <w:p w14:paraId="7819EE1B" w14:textId="77777777" w:rsidR="00833E6B" w:rsidRDefault="00000000">
      <w:pPr>
        <w:pStyle w:val="Heading2"/>
      </w:pPr>
      <w:r>
        <w:rPr>
          <w:color w:val="000000"/>
        </w:rPr>
        <w:t xml:space="preserve">[internethome] {single} </w:t>
      </w:r>
      <w:r>
        <w:rPr>
          <w:b w:val="0"/>
          <w:color w:val="000000"/>
        </w:rPr>
        <w:t>What best describes the access you have to the internet at home?</w:t>
      </w:r>
    </w:p>
    <w:p w14:paraId="15D06923" w14:textId="77777777" w:rsidR="00833E6B" w:rsidRDefault="00000000">
      <w:r>
        <w:rPr>
          <w:i/>
        </w:rPr>
        <w:t>shown if shown if not pdl.internethome or pdl.internethome.last &gt; months(12)</w:t>
      </w:r>
    </w:p>
    <w:p w14:paraId="775E29C5" w14:textId="77777777" w:rsidR="00833E6B" w:rsidRDefault="00000000">
      <w:r>
        <w:rPr>
          <w:color w:val="000000"/>
        </w:rPr>
        <w:t>(Allows one selection)</w:t>
      </w:r>
    </w:p>
    <w:p w14:paraId="72756466" w14:textId="77777777" w:rsidR="00833E6B" w:rsidRDefault="00000000">
      <w:r>
        <w:rPr>
          <w:color w:val="000000"/>
        </w:rPr>
        <w:t xml:space="preserve">◯  </w:t>
      </w:r>
      <w:r>
        <w:rPr>
          <w:b/>
          <w:color w:val="000000"/>
        </w:rPr>
        <w:t xml:space="preserve">[1] </w:t>
      </w:r>
      <w:r>
        <w:rPr>
          <w:color w:val="000000"/>
        </w:rPr>
        <w:t>Cable, DSL, or other broadband</w:t>
      </w:r>
    </w:p>
    <w:p w14:paraId="1C99843C" w14:textId="77777777" w:rsidR="00833E6B" w:rsidRDefault="00000000">
      <w:r>
        <w:rPr>
          <w:color w:val="000000"/>
        </w:rPr>
        <w:t xml:space="preserve">◯  </w:t>
      </w:r>
      <w:r>
        <w:rPr>
          <w:b/>
          <w:color w:val="000000"/>
        </w:rPr>
        <w:t xml:space="preserve">[2] </w:t>
      </w:r>
      <w:r>
        <w:rPr>
          <w:color w:val="000000"/>
        </w:rPr>
        <w:t>Dial-up</w:t>
      </w:r>
    </w:p>
    <w:p w14:paraId="4872A9EB" w14:textId="77777777" w:rsidR="00833E6B" w:rsidRDefault="00000000">
      <w:r>
        <w:rPr>
          <w:color w:val="000000"/>
        </w:rPr>
        <w:t xml:space="preserve">◯  </w:t>
      </w:r>
      <w:r>
        <w:rPr>
          <w:b/>
          <w:color w:val="000000"/>
        </w:rPr>
        <w:t xml:space="preserve">[3] </w:t>
      </w:r>
      <w:r>
        <w:rPr>
          <w:color w:val="000000"/>
        </w:rPr>
        <w:t>None</w:t>
      </w:r>
    </w:p>
    <w:p w14:paraId="71ED7815" w14:textId="77777777" w:rsidR="00833E6B" w:rsidRDefault="00000000">
      <w:r>
        <w:rPr>
          <w:color w:val="000000"/>
        </w:rPr>
        <w:t>tags: None</w:t>
      </w:r>
    </w:p>
    <w:p w14:paraId="3E24A40E" w14:textId="77777777" w:rsidR="00833E6B" w:rsidRDefault="00000000">
      <w:r>
        <w:rPr>
          <w:color w:val="000000"/>
        </w:rPr>
        <w:t>varlabel: None</w:t>
      </w:r>
    </w:p>
    <w:p w14:paraId="1EB6929E" w14:textId="77777777" w:rsidR="00833E6B" w:rsidRDefault="00000000">
      <w:r>
        <w:br/>
      </w:r>
    </w:p>
    <w:p w14:paraId="5D236F98" w14:textId="77777777" w:rsidR="00833E6B" w:rsidRDefault="00000000">
      <w:pPr>
        <w:pStyle w:val="Heading2"/>
      </w:pPr>
      <w:r>
        <w:rPr>
          <w:color w:val="000000"/>
        </w:rPr>
        <w:t xml:space="preserve">[internetwork] {single} </w:t>
      </w:r>
      <w:r>
        <w:rPr>
          <w:b w:val="0"/>
          <w:color w:val="000000"/>
        </w:rPr>
        <w:t>What best describes the access you have to the internet at work (or at school)?</w:t>
      </w:r>
    </w:p>
    <w:p w14:paraId="337CFCE7" w14:textId="77777777" w:rsidR="00833E6B" w:rsidRDefault="00000000">
      <w:r>
        <w:rPr>
          <w:i/>
        </w:rPr>
        <w:t>shown if shown if not pdl.internetwork or pdl.internetwork.last &gt; months(12)</w:t>
      </w:r>
    </w:p>
    <w:p w14:paraId="5CFEE5DC" w14:textId="77777777" w:rsidR="00833E6B" w:rsidRDefault="00000000">
      <w:r>
        <w:rPr>
          <w:color w:val="000000"/>
        </w:rPr>
        <w:t>(Allows one selection)</w:t>
      </w:r>
    </w:p>
    <w:p w14:paraId="39C50EC0" w14:textId="77777777" w:rsidR="00833E6B" w:rsidRDefault="00000000">
      <w:r>
        <w:rPr>
          <w:color w:val="000000"/>
        </w:rPr>
        <w:lastRenderedPageBreak/>
        <w:t xml:space="preserve">◯  </w:t>
      </w:r>
      <w:r>
        <w:rPr>
          <w:b/>
          <w:color w:val="000000"/>
        </w:rPr>
        <w:t xml:space="preserve">[1] </w:t>
      </w:r>
      <w:r>
        <w:rPr>
          <w:color w:val="000000"/>
        </w:rPr>
        <w:t>Cable, DSL, or other broadband</w:t>
      </w:r>
    </w:p>
    <w:p w14:paraId="57D3AFD2" w14:textId="77777777" w:rsidR="00833E6B" w:rsidRDefault="00000000">
      <w:r>
        <w:rPr>
          <w:color w:val="000000"/>
        </w:rPr>
        <w:t xml:space="preserve">◯  </w:t>
      </w:r>
      <w:r>
        <w:rPr>
          <w:b/>
          <w:color w:val="000000"/>
        </w:rPr>
        <w:t xml:space="preserve">[2] </w:t>
      </w:r>
      <w:r>
        <w:rPr>
          <w:color w:val="000000"/>
        </w:rPr>
        <w:t>Dial-up</w:t>
      </w:r>
    </w:p>
    <w:p w14:paraId="6F0CDD7C" w14:textId="77777777" w:rsidR="00833E6B" w:rsidRDefault="00000000">
      <w:r>
        <w:rPr>
          <w:color w:val="000000"/>
        </w:rPr>
        <w:t xml:space="preserve">◯  </w:t>
      </w:r>
      <w:r>
        <w:rPr>
          <w:b/>
          <w:color w:val="000000"/>
        </w:rPr>
        <w:t xml:space="preserve">[3] </w:t>
      </w:r>
      <w:r>
        <w:rPr>
          <w:color w:val="000000"/>
        </w:rPr>
        <w:t>None</w:t>
      </w:r>
    </w:p>
    <w:p w14:paraId="5B99C1DA" w14:textId="77777777" w:rsidR="00833E6B" w:rsidRDefault="00000000">
      <w:r>
        <w:rPr>
          <w:color w:val="000000"/>
        </w:rPr>
        <w:t>tags: None</w:t>
      </w:r>
    </w:p>
    <w:p w14:paraId="34AE9FF0" w14:textId="77777777" w:rsidR="00833E6B" w:rsidRDefault="00000000">
      <w:r>
        <w:rPr>
          <w:color w:val="000000"/>
        </w:rPr>
        <w:t>varlabel: None</w:t>
      </w:r>
    </w:p>
    <w:p w14:paraId="1EA73323" w14:textId="6813FB82" w:rsidR="00833E6B" w:rsidRDefault="00000000" w:rsidP="00D9250D">
      <w:r>
        <w:br/>
      </w:r>
    </w:p>
    <w:sectPr w:rsidR="00833E6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FA2D" w14:textId="77777777" w:rsidR="00EF2BE8" w:rsidRDefault="00EF2BE8" w:rsidP="00D9250D">
      <w:pPr>
        <w:spacing w:after="0" w:line="240" w:lineRule="auto"/>
      </w:pPr>
      <w:r>
        <w:separator/>
      </w:r>
    </w:p>
  </w:endnote>
  <w:endnote w:type="continuationSeparator" w:id="0">
    <w:p w14:paraId="730FE9E1" w14:textId="77777777" w:rsidR="00EF2BE8" w:rsidRDefault="00EF2BE8" w:rsidP="00D9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B225" w14:textId="77777777" w:rsidR="00EF2BE8" w:rsidRDefault="00EF2BE8" w:rsidP="00D9250D">
      <w:pPr>
        <w:spacing w:after="0" w:line="240" w:lineRule="auto"/>
      </w:pPr>
      <w:r>
        <w:separator/>
      </w:r>
    </w:p>
  </w:footnote>
  <w:footnote w:type="continuationSeparator" w:id="0">
    <w:p w14:paraId="3D516C0E" w14:textId="77777777" w:rsidR="00EF2BE8" w:rsidRDefault="00EF2BE8" w:rsidP="00D92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D04001"/>
    <w:multiLevelType w:val="hybridMultilevel"/>
    <w:tmpl w:val="C360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9509C"/>
    <w:multiLevelType w:val="hybridMultilevel"/>
    <w:tmpl w:val="7B669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170417">
    <w:abstractNumId w:val="8"/>
  </w:num>
  <w:num w:numId="2" w16cid:durableId="814489822">
    <w:abstractNumId w:val="6"/>
  </w:num>
  <w:num w:numId="3" w16cid:durableId="233393996">
    <w:abstractNumId w:val="5"/>
  </w:num>
  <w:num w:numId="4" w16cid:durableId="1984846949">
    <w:abstractNumId w:val="4"/>
  </w:num>
  <w:num w:numId="5" w16cid:durableId="1135754119">
    <w:abstractNumId w:val="7"/>
  </w:num>
  <w:num w:numId="6" w16cid:durableId="639531107">
    <w:abstractNumId w:val="3"/>
  </w:num>
  <w:num w:numId="7" w16cid:durableId="1095131056">
    <w:abstractNumId w:val="2"/>
  </w:num>
  <w:num w:numId="8" w16cid:durableId="1368065291">
    <w:abstractNumId w:val="1"/>
  </w:num>
  <w:num w:numId="9" w16cid:durableId="79065173">
    <w:abstractNumId w:val="0"/>
  </w:num>
  <w:num w:numId="10" w16cid:durableId="1370567820">
    <w:abstractNumId w:val="10"/>
  </w:num>
  <w:num w:numId="11" w16cid:durableId="2007244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66B"/>
    <w:rsid w:val="0006063C"/>
    <w:rsid w:val="0015074B"/>
    <w:rsid w:val="002111D9"/>
    <w:rsid w:val="0029639D"/>
    <w:rsid w:val="002F5570"/>
    <w:rsid w:val="00326F90"/>
    <w:rsid w:val="003C3EC5"/>
    <w:rsid w:val="003F41E6"/>
    <w:rsid w:val="005208C7"/>
    <w:rsid w:val="005826A5"/>
    <w:rsid w:val="005C3D20"/>
    <w:rsid w:val="00686AC1"/>
    <w:rsid w:val="006B6771"/>
    <w:rsid w:val="006F2BB7"/>
    <w:rsid w:val="00787B97"/>
    <w:rsid w:val="007B3213"/>
    <w:rsid w:val="00833E6B"/>
    <w:rsid w:val="0084372F"/>
    <w:rsid w:val="009B1DC9"/>
    <w:rsid w:val="009D1BF3"/>
    <w:rsid w:val="009E6A07"/>
    <w:rsid w:val="00A53890"/>
    <w:rsid w:val="00A628E0"/>
    <w:rsid w:val="00AA1D8D"/>
    <w:rsid w:val="00B160DC"/>
    <w:rsid w:val="00B47730"/>
    <w:rsid w:val="00B646B8"/>
    <w:rsid w:val="00BE3913"/>
    <w:rsid w:val="00CB0664"/>
    <w:rsid w:val="00D9250D"/>
    <w:rsid w:val="00DB05D9"/>
    <w:rsid w:val="00EF2B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4A868E"/>
  <w14:defaultImageDpi w14:val="300"/>
  <w15:docId w15:val="{07965E21-90A2-904D-B879-FC173F47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F41E6"/>
    <w:rPr>
      <w:sz w:val="16"/>
      <w:szCs w:val="16"/>
    </w:rPr>
  </w:style>
  <w:style w:type="paragraph" w:styleId="CommentText">
    <w:name w:val="annotation text"/>
    <w:basedOn w:val="Normal"/>
    <w:link w:val="CommentTextChar"/>
    <w:uiPriority w:val="99"/>
    <w:semiHidden/>
    <w:unhideWhenUsed/>
    <w:rsid w:val="003F41E6"/>
    <w:pPr>
      <w:spacing w:line="240" w:lineRule="auto"/>
    </w:pPr>
    <w:rPr>
      <w:sz w:val="20"/>
      <w:szCs w:val="20"/>
    </w:rPr>
  </w:style>
  <w:style w:type="character" w:customStyle="1" w:styleId="CommentTextChar">
    <w:name w:val="Comment Text Char"/>
    <w:basedOn w:val="DefaultParagraphFont"/>
    <w:link w:val="CommentText"/>
    <w:uiPriority w:val="99"/>
    <w:semiHidden/>
    <w:rsid w:val="003F41E6"/>
    <w:rPr>
      <w:sz w:val="20"/>
      <w:szCs w:val="20"/>
    </w:rPr>
  </w:style>
  <w:style w:type="paragraph" w:styleId="CommentSubject">
    <w:name w:val="annotation subject"/>
    <w:basedOn w:val="CommentText"/>
    <w:next w:val="CommentText"/>
    <w:link w:val="CommentSubjectChar"/>
    <w:uiPriority w:val="99"/>
    <w:semiHidden/>
    <w:unhideWhenUsed/>
    <w:rsid w:val="003F41E6"/>
    <w:rPr>
      <w:b/>
      <w:bCs/>
    </w:rPr>
  </w:style>
  <w:style w:type="character" w:customStyle="1" w:styleId="CommentSubjectChar">
    <w:name w:val="Comment Subject Char"/>
    <w:basedOn w:val="CommentTextChar"/>
    <w:link w:val="CommentSubject"/>
    <w:uiPriority w:val="99"/>
    <w:semiHidden/>
    <w:rsid w:val="003F41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75</Pages>
  <Words>5811</Words>
  <Characters>33129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Schaffner, Brian</cp:lastModifiedBy>
  <cp:revision>14</cp:revision>
  <dcterms:created xsi:type="dcterms:W3CDTF">2013-12-23T23:15:00Z</dcterms:created>
  <dcterms:modified xsi:type="dcterms:W3CDTF">2024-06-08T01:12:00Z</dcterms:modified>
  <cp:category/>
</cp:coreProperties>
</file>