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C893" w14:textId="58769264" w:rsidR="00F67583" w:rsidRDefault="00F67583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04222939" w14:textId="77777777">
        <w:tc>
          <w:tcPr>
            <w:tcW w:w="4320" w:type="dxa"/>
          </w:tcPr>
          <w:p w14:paraId="465B8F76" w14:textId="77777777" w:rsidR="00F67583" w:rsidRDefault="00000000">
            <w:r>
              <w:rPr>
                <w:noProof/>
              </w:rPr>
              <w:drawing>
                <wp:inline distT="0" distB="0" distL="0" distR="0" wp14:anchorId="5B8491BD" wp14:editId="07D7E9C3">
                  <wp:extent cx="1344168" cy="28651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19B769C" w14:textId="77777777" w:rsidR="00F67583" w:rsidRDefault="00000000">
            <w:pPr>
              <w:jc w:val="right"/>
            </w:pPr>
            <w:r>
              <w:rPr>
                <w:sz w:val="32"/>
              </w:rPr>
              <w:t>Page 18</w:t>
            </w:r>
          </w:p>
        </w:tc>
      </w:tr>
    </w:tbl>
    <w:p w14:paraId="2D942E6C" w14:textId="6E9EECFA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401] {single} </w:t>
      </w:r>
      <w:r>
        <w:rPr>
          <w:b w:val="0"/>
          <w:color w:val="000000"/>
        </w:rPr>
        <w:t>Which of the following statements best describes you?</w:t>
      </w:r>
    </w:p>
    <w:p w14:paraId="28C5C059" w14:textId="77777777" w:rsidR="00F67583" w:rsidRDefault="00000000">
      <w:r>
        <w:rPr>
          <w:color w:val="000000"/>
        </w:rPr>
        <w:t>(Allows one selection)</w:t>
      </w:r>
    </w:p>
    <w:p w14:paraId="4570EB60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I did not vote in the election this November.</w:t>
      </w:r>
    </w:p>
    <w:p w14:paraId="1802A1F0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I thought about voting this time – but didn't.</w:t>
      </w:r>
    </w:p>
    <w:p w14:paraId="380B226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I usually vote, but didn't this time.</w:t>
      </w:r>
    </w:p>
    <w:p w14:paraId="1E343F7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I attempted to vote but did not or could not.</w:t>
      </w:r>
    </w:p>
    <w:p w14:paraId="55743F01" w14:textId="03831B8A" w:rsidR="00F67583" w:rsidRDefault="00000000">
      <w:proofErr w:type="gramStart"/>
      <w:r>
        <w:rPr>
          <w:color w:val="000000"/>
        </w:rPr>
        <w:t xml:space="preserve">◯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5] </w:t>
      </w:r>
      <w:r>
        <w:rPr>
          <w:color w:val="000000"/>
        </w:rPr>
        <w:t>I definitely voted in the November 202</w:t>
      </w:r>
      <w:r w:rsidR="001850D5">
        <w:rPr>
          <w:color w:val="000000"/>
        </w:rPr>
        <w:t>4</w:t>
      </w:r>
      <w:r>
        <w:rPr>
          <w:color w:val="000000"/>
        </w:rPr>
        <w:t xml:space="preserve"> General Election.</w:t>
      </w:r>
    </w:p>
    <w:p w14:paraId="67A1E3BA" w14:textId="77777777" w:rsidR="00F67583" w:rsidRDefault="00000000">
      <w:r>
        <w:br/>
      </w:r>
    </w:p>
    <w:p w14:paraId="48AA32A8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6CCE9BBB" w14:textId="77777777">
        <w:tc>
          <w:tcPr>
            <w:tcW w:w="4320" w:type="dxa"/>
          </w:tcPr>
          <w:p w14:paraId="446639F0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012F991D" wp14:editId="1A1194A6">
                  <wp:extent cx="1344168" cy="286512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0C97D0A" w14:textId="77777777" w:rsidR="00F67583" w:rsidRDefault="00000000">
            <w:pPr>
              <w:jc w:val="right"/>
            </w:pPr>
            <w:r>
              <w:rPr>
                <w:sz w:val="32"/>
              </w:rPr>
              <w:t>Page 19</w:t>
            </w:r>
          </w:p>
        </w:tc>
      </w:tr>
    </w:tbl>
    <w:p w14:paraId="4D39507D" w14:textId="39B7A577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402a] {single} </w:t>
      </w:r>
      <w:r>
        <w:rPr>
          <w:b w:val="0"/>
          <w:color w:val="000000"/>
        </w:rPr>
        <w:t>What was the main reason you did not vote?</w:t>
      </w:r>
    </w:p>
    <w:p w14:paraId="2AD1B97B" w14:textId="77777777" w:rsidR="00F67583" w:rsidRDefault="00000000">
      <w:r>
        <w:rPr>
          <w:color w:val="000000"/>
        </w:rPr>
        <w:t>(Allows one selection)</w:t>
      </w:r>
    </w:p>
    <w:p w14:paraId="4AC5770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I forgot</w:t>
      </w:r>
    </w:p>
    <w:p w14:paraId="14733A9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I'm not interested</w:t>
      </w:r>
    </w:p>
    <w:p w14:paraId="239C0C9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Too busy</w:t>
      </w:r>
    </w:p>
    <w:p w14:paraId="349C1D9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Did not like the candidates</w:t>
      </w:r>
    </w:p>
    <w:p w14:paraId="642781F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I am not registered</w:t>
      </w:r>
    </w:p>
    <w:p w14:paraId="5AB2D53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I did not have the correct form of identification</w:t>
      </w:r>
    </w:p>
    <w:p w14:paraId="19A9DCE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Out of town</w:t>
      </w:r>
    </w:p>
    <w:p w14:paraId="248C0F1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Sick or disabled</w:t>
      </w:r>
    </w:p>
    <w:p w14:paraId="2C2BAD4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[9] </w:t>
      </w:r>
      <w:r>
        <w:rPr>
          <w:color w:val="000000"/>
        </w:rPr>
        <w:t>Transportation</w:t>
      </w:r>
    </w:p>
    <w:p w14:paraId="22A3B1BF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[10] </w:t>
      </w:r>
      <w:r>
        <w:rPr>
          <w:color w:val="000000"/>
        </w:rPr>
        <w:t>Bad weather</w:t>
      </w:r>
    </w:p>
    <w:p w14:paraId="7CE6B94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[11] </w:t>
      </w:r>
      <w:r>
        <w:rPr>
          <w:color w:val="000000"/>
        </w:rPr>
        <w:t>The line at the polls was too long</w:t>
      </w:r>
    </w:p>
    <w:p w14:paraId="3A5E271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[12] </w:t>
      </w:r>
      <w:r>
        <w:rPr>
          <w:color w:val="000000"/>
        </w:rPr>
        <w:t>I was not allowed to vote at the polls, even though I tried</w:t>
      </w:r>
    </w:p>
    <w:p w14:paraId="490F736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[13] </w:t>
      </w:r>
      <w:r>
        <w:rPr>
          <w:color w:val="000000"/>
        </w:rPr>
        <w:t>I requested but did not receive an absentee ballot</w:t>
      </w:r>
    </w:p>
    <w:p w14:paraId="70CB178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[14] </w:t>
      </w:r>
      <w:r>
        <w:rPr>
          <w:color w:val="000000"/>
        </w:rPr>
        <w:t>I did not know where to vote</w:t>
      </w:r>
    </w:p>
    <w:p w14:paraId="3A52591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[15] </w:t>
      </w:r>
      <w:r>
        <w:rPr>
          <w:color w:val="000000"/>
        </w:rPr>
        <w:t>I did not feel that I knew enough about the choices</w:t>
      </w:r>
    </w:p>
    <w:p w14:paraId="04312A2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[16] </w:t>
      </w:r>
      <w:r>
        <w:rPr>
          <w:color w:val="000000"/>
        </w:rPr>
        <w:t>I was afraid I might expose myself to the coronavirus</w:t>
      </w:r>
    </w:p>
    <w:p w14:paraId="6D2B606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[17] </w:t>
      </w:r>
      <w:r>
        <w:rPr>
          <w:color w:val="000000"/>
        </w:rPr>
        <w:t>Other</w:t>
      </w:r>
    </w:p>
    <w:p w14:paraId="341F274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[55] </w:t>
      </w:r>
      <w:r>
        <w:rPr>
          <w:color w:val="000000"/>
        </w:rPr>
        <w:t>Don't know</w:t>
      </w:r>
    </w:p>
    <w:p w14:paraId="2A32244F" w14:textId="77777777" w:rsidR="00F67583" w:rsidRDefault="00000000">
      <w:r>
        <w:rPr>
          <w:color w:val="000000"/>
        </w:rPr>
        <w:t>order: None</w:t>
      </w:r>
    </w:p>
    <w:p w14:paraId="60A7C4E9" w14:textId="77777777" w:rsidR="00F67583" w:rsidRDefault="00000000">
      <w:r>
        <w:br/>
      </w:r>
    </w:p>
    <w:p w14:paraId="1F3A1329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0C37E34" w14:textId="77777777">
        <w:tc>
          <w:tcPr>
            <w:tcW w:w="4320" w:type="dxa"/>
          </w:tcPr>
          <w:p w14:paraId="11FDD0AF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2F80771A" wp14:editId="6E65FAC5">
                  <wp:extent cx="1344168" cy="28651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13B734F" w14:textId="77777777" w:rsidR="00F67583" w:rsidRDefault="00000000">
            <w:pPr>
              <w:jc w:val="right"/>
            </w:pPr>
            <w:r>
              <w:rPr>
                <w:sz w:val="32"/>
              </w:rPr>
              <w:t>Page 20</w:t>
            </w:r>
          </w:p>
        </w:tc>
      </w:tr>
    </w:tbl>
    <w:p w14:paraId="16CD8F4C" w14:textId="053BF830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402b] {single} </w:t>
      </w:r>
      <w:r>
        <w:rPr>
          <w:b w:val="0"/>
          <w:color w:val="000000"/>
        </w:rPr>
        <w:t>Was there any other reason you did not vote?</w:t>
      </w:r>
    </w:p>
    <w:p w14:paraId="66FF1A91" w14:textId="77777777" w:rsidR="00F67583" w:rsidRDefault="00000000">
      <w:r>
        <w:rPr>
          <w:color w:val="000000"/>
        </w:rPr>
        <w:t>(Allows one selection)</w:t>
      </w:r>
    </w:p>
    <w:p w14:paraId="63AB233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I forgot</w:t>
      </w:r>
    </w:p>
    <w:p w14:paraId="3772B61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I'm not interested</w:t>
      </w:r>
    </w:p>
    <w:p w14:paraId="46C08AA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Too busy</w:t>
      </w:r>
    </w:p>
    <w:p w14:paraId="639379D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Did not like the candidates</w:t>
      </w:r>
    </w:p>
    <w:p w14:paraId="2BB5F2C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I am not registered</w:t>
      </w:r>
    </w:p>
    <w:p w14:paraId="7E30065F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I did not have the correct form of identification</w:t>
      </w:r>
    </w:p>
    <w:p w14:paraId="1371664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Out of town</w:t>
      </w:r>
    </w:p>
    <w:p w14:paraId="006E27C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Sick or disabled</w:t>
      </w:r>
    </w:p>
    <w:p w14:paraId="1CF90A0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[9] </w:t>
      </w:r>
      <w:r>
        <w:rPr>
          <w:color w:val="000000"/>
        </w:rPr>
        <w:t>Transportation</w:t>
      </w:r>
    </w:p>
    <w:p w14:paraId="1901CD3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[10] </w:t>
      </w:r>
      <w:r>
        <w:rPr>
          <w:color w:val="000000"/>
        </w:rPr>
        <w:t>Bad weather</w:t>
      </w:r>
    </w:p>
    <w:p w14:paraId="752A77D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[11] </w:t>
      </w:r>
      <w:r>
        <w:rPr>
          <w:color w:val="000000"/>
        </w:rPr>
        <w:t>The line at the polls was too long</w:t>
      </w:r>
    </w:p>
    <w:p w14:paraId="7943F51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[12] </w:t>
      </w:r>
      <w:r>
        <w:rPr>
          <w:color w:val="000000"/>
        </w:rPr>
        <w:t>I was not allowed to vote at the polls, even though I tried</w:t>
      </w:r>
    </w:p>
    <w:p w14:paraId="3F1E595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[13] </w:t>
      </w:r>
      <w:r>
        <w:rPr>
          <w:color w:val="000000"/>
        </w:rPr>
        <w:t>I requested but did not receive an absentee ballot</w:t>
      </w:r>
    </w:p>
    <w:p w14:paraId="0A55F3F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[14] </w:t>
      </w:r>
      <w:r>
        <w:rPr>
          <w:color w:val="000000"/>
        </w:rPr>
        <w:t>I did not know where to vote</w:t>
      </w:r>
    </w:p>
    <w:p w14:paraId="1E7CF54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[15] </w:t>
      </w:r>
      <w:r>
        <w:rPr>
          <w:color w:val="000000"/>
        </w:rPr>
        <w:t>I did not feel that I knew enough about the choices</w:t>
      </w:r>
    </w:p>
    <w:p w14:paraId="3ADAF85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[16] </w:t>
      </w:r>
      <w:r>
        <w:rPr>
          <w:color w:val="000000"/>
        </w:rPr>
        <w:t>I was afraid I might expose myself to the coronavirus</w:t>
      </w:r>
    </w:p>
    <w:p w14:paraId="7D750C7F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[17] </w:t>
      </w:r>
      <w:r>
        <w:rPr>
          <w:color w:val="000000"/>
        </w:rPr>
        <w:t>Other</w:t>
      </w:r>
    </w:p>
    <w:p w14:paraId="0E6D528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[55] </w:t>
      </w:r>
      <w:r>
        <w:rPr>
          <w:color w:val="000000"/>
        </w:rPr>
        <w:t>Don't know</w:t>
      </w:r>
    </w:p>
    <w:p w14:paraId="13030E23" w14:textId="77777777" w:rsidR="00F67583" w:rsidRDefault="00000000">
      <w:r>
        <w:rPr>
          <w:color w:val="000000"/>
        </w:rPr>
        <w:t>order: None</w:t>
      </w:r>
    </w:p>
    <w:p w14:paraId="7741FE12" w14:textId="77777777" w:rsidR="00F67583" w:rsidRDefault="00000000">
      <w:r>
        <w:br/>
      </w:r>
    </w:p>
    <w:p w14:paraId="39BD02EF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349D8CC7" w14:textId="77777777">
        <w:tc>
          <w:tcPr>
            <w:tcW w:w="4320" w:type="dxa"/>
          </w:tcPr>
          <w:p w14:paraId="2326512F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9524359" wp14:editId="43EEA598">
                  <wp:extent cx="1344168" cy="28651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005410F" w14:textId="77777777" w:rsidR="00F67583" w:rsidRDefault="00000000">
            <w:pPr>
              <w:jc w:val="right"/>
            </w:pPr>
            <w:r>
              <w:rPr>
                <w:sz w:val="32"/>
              </w:rPr>
              <w:t>Page 21</w:t>
            </w:r>
          </w:p>
        </w:tc>
      </w:tr>
    </w:tbl>
    <w:p w14:paraId="1B2E8E34" w14:textId="4F6C8ECF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403] {single} </w:t>
      </w:r>
      <w:r>
        <w:rPr>
          <w:b w:val="0"/>
          <w:color w:val="000000"/>
        </w:rPr>
        <w:t>Did you vote in person _on_ Election Day, in person _before_ Election Day, or by mail (that is, absentee or vote by mail)?</w:t>
      </w:r>
    </w:p>
    <w:p w14:paraId="6412278C" w14:textId="77777777" w:rsidR="00F67583" w:rsidRDefault="00000000">
      <w:r>
        <w:rPr>
          <w:color w:val="000000"/>
        </w:rPr>
        <w:t>(Allows one selection)</w:t>
      </w:r>
    </w:p>
    <w:p w14:paraId="27840AB7" w14:textId="70B6ABF7" w:rsidR="00F67583" w:rsidRDefault="00000000">
      <w:proofErr w:type="gramStart"/>
      <w:r>
        <w:rPr>
          <w:color w:val="000000"/>
        </w:rPr>
        <w:t xml:space="preserve">◯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1] </w:t>
      </w:r>
      <w:r>
        <w:rPr>
          <w:color w:val="000000"/>
        </w:rPr>
        <w:t>In person on election day</w:t>
      </w:r>
      <w:r>
        <w:rPr>
          <w:i/>
        </w:rPr>
        <w:t xml:space="preserve"> ⎘ </w:t>
      </w:r>
      <w:r w:rsidR="001850D5">
        <w:rPr>
          <w:i/>
        </w:rPr>
        <w:t>CC24_</w:t>
      </w:r>
      <w:r>
        <w:rPr>
          <w:i/>
        </w:rPr>
        <w:t>403b</w:t>
      </w:r>
    </w:p>
    <w:p w14:paraId="0F9BD4B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In person before election day (early)</w:t>
      </w:r>
    </w:p>
    <w:p w14:paraId="683B455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Voted by mail (or absentee)</w:t>
      </w:r>
    </w:p>
    <w:p w14:paraId="44E01FE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Don't know</w:t>
      </w:r>
    </w:p>
    <w:p w14:paraId="6534C013" w14:textId="77777777" w:rsidR="00F67583" w:rsidRDefault="00000000">
      <w:r>
        <w:br/>
      </w:r>
    </w:p>
    <w:p w14:paraId="33B98CF8" w14:textId="57E3AEBB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403b] {popup} </w:t>
      </w:r>
      <w:r>
        <w:rPr>
          <w:b w:val="0"/>
          <w:color w:val="000000"/>
        </w:rPr>
        <w:t>Did you vote at a precinct polling place or at a vote center?</w:t>
      </w:r>
    </w:p>
    <w:p w14:paraId="7061C76E" w14:textId="77777777" w:rsidR="00F67583" w:rsidRDefault="00000000">
      <w:r>
        <w:rPr>
          <w:color w:val="000000"/>
        </w:rPr>
        <w:t>(Allows one selection)</w:t>
      </w:r>
    </w:p>
    <w:p w14:paraId="722CAFC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At a precinct polling place</w:t>
      </w:r>
    </w:p>
    <w:p w14:paraId="3760905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At a vote center</w:t>
      </w:r>
    </w:p>
    <w:p w14:paraId="0E8EC0EA" w14:textId="77777777" w:rsidR="00F67583" w:rsidRDefault="00000000">
      <w:r>
        <w:rPr>
          <w:color w:val="000000"/>
        </w:rPr>
        <w:t>required: None</w:t>
      </w:r>
    </w:p>
    <w:p w14:paraId="158B79EC" w14:textId="77777777" w:rsidR="00F67583" w:rsidRDefault="00000000">
      <w:r>
        <w:br/>
      </w:r>
    </w:p>
    <w:p w14:paraId="22D10CF5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2072BCE8" w14:textId="77777777">
        <w:tc>
          <w:tcPr>
            <w:tcW w:w="4320" w:type="dxa"/>
          </w:tcPr>
          <w:p w14:paraId="48EACBA6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5538027" wp14:editId="5F681A07">
                  <wp:extent cx="1344168" cy="286512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293856E" w14:textId="77777777" w:rsidR="00F67583" w:rsidRDefault="00000000">
            <w:pPr>
              <w:jc w:val="right"/>
            </w:pPr>
            <w:r>
              <w:rPr>
                <w:sz w:val="32"/>
              </w:rPr>
              <w:t>Page 22</w:t>
            </w:r>
          </w:p>
        </w:tc>
      </w:tr>
    </w:tbl>
    <w:p w14:paraId="6CC5D224" w14:textId="761D75AD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403c] {single} </w:t>
      </w:r>
      <w:r>
        <w:rPr>
          <w:b w:val="0"/>
          <w:color w:val="000000"/>
        </w:rPr>
        <w:t>Which of the following statements most accurately describes where your ballot was returned?</w:t>
      </w:r>
    </w:p>
    <w:p w14:paraId="7C1BA251" w14:textId="77777777" w:rsidR="00F67583" w:rsidRDefault="00000000">
      <w:r>
        <w:rPr>
          <w:color w:val="000000"/>
        </w:rPr>
        <w:t>(Allows one selection)</w:t>
      </w:r>
    </w:p>
    <w:p w14:paraId="4B2EE55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Post office box at a U.S. Postal Service location.</w:t>
      </w:r>
    </w:p>
    <w:p w14:paraId="6121852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Official post office box not at a U.S. Postal Service location.</w:t>
      </w:r>
    </w:p>
    <w:p w14:paraId="5DFD689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Picked up by the postal worker who delivers mail to my home.</w:t>
      </w:r>
    </w:p>
    <w:p w14:paraId="5DA1DFF0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Drop box used only for ballots, not located at an election office or polling place.</w:t>
      </w:r>
    </w:p>
    <w:p w14:paraId="2618E2C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Main election office.</w:t>
      </w:r>
    </w:p>
    <w:p w14:paraId="23C128B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Neighborhood polling place.</w:t>
      </w:r>
    </w:p>
    <w:p w14:paraId="4444ADD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Voting center, not a neighborhood polling place.</w:t>
      </w:r>
    </w:p>
    <w:p w14:paraId="19CD8FAF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Other</w:t>
      </w:r>
    </w:p>
    <w:p w14:paraId="7E0DF51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[9] </w:t>
      </w:r>
      <w:r>
        <w:rPr>
          <w:color w:val="000000"/>
        </w:rPr>
        <w:t>I don’t know</w:t>
      </w:r>
    </w:p>
    <w:p w14:paraId="7880E00D" w14:textId="77777777" w:rsidR="00F67583" w:rsidRDefault="00000000">
      <w:r>
        <w:rPr>
          <w:color w:val="000000"/>
        </w:rPr>
        <w:t>varlabel: None</w:t>
      </w:r>
    </w:p>
    <w:p w14:paraId="03204B70" w14:textId="77777777" w:rsidR="00F67583" w:rsidRDefault="00000000">
      <w:r>
        <w:br/>
      </w:r>
    </w:p>
    <w:p w14:paraId="08FAACC8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2B1FA8D0" w14:textId="77777777">
        <w:tc>
          <w:tcPr>
            <w:tcW w:w="4320" w:type="dxa"/>
          </w:tcPr>
          <w:p w14:paraId="13C324C4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7BB71C9" wp14:editId="2D08ED6F">
                  <wp:extent cx="1344168" cy="28651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0662ED6" w14:textId="77777777" w:rsidR="00F67583" w:rsidRDefault="00000000">
            <w:pPr>
              <w:jc w:val="right"/>
            </w:pPr>
            <w:r>
              <w:rPr>
                <w:sz w:val="32"/>
              </w:rPr>
              <w:t>Page 23</w:t>
            </w:r>
          </w:p>
        </w:tc>
      </w:tr>
    </w:tbl>
    <w:p w14:paraId="789C0648" w14:textId="0472F676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403d] {single} </w:t>
      </w:r>
      <w:r>
        <w:rPr>
          <w:b w:val="0"/>
          <w:color w:val="000000"/>
        </w:rPr>
        <w:t>Once you got to where you dropped off your ballot, how long did you have to wait before you could deposit your ballot and leave?</w:t>
      </w:r>
    </w:p>
    <w:p w14:paraId="14A9E661" w14:textId="77777777" w:rsidR="00F67583" w:rsidRDefault="00000000">
      <w:r>
        <w:rPr>
          <w:color w:val="000000"/>
        </w:rPr>
        <w:t>(Allows one selection)</w:t>
      </w:r>
    </w:p>
    <w:p w14:paraId="54F7D23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Not at all</w:t>
      </w:r>
    </w:p>
    <w:p w14:paraId="4248133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Less than 10 minutes</w:t>
      </w:r>
    </w:p>
    <w:p w14:paraId="62162E9F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10-30 minutes</w:t>
      </w:r>
    </w:p>
    <w:p w14:paraId="08077D7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31 minutes – 1 hour</w:t>
      </w:r>
    </w:p>
    <w:p w14:paraId="22649000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More than 1 hour</w:t>
      </w:r>
    </w:p>
    <w:p w14:paraId="06F5271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[9] </w:t>
      </w:r>
      <w:r>
        <w:rPr>
          <w:color w:val="000000"/>
        </w:rPr>
        <w:t>I don’t know</w:t>
      </w:r>
    </w:p>
    <w:p w14:paraId="05E89391" w14:textId="77777777" w:rsidR="00F67583" w:rsidRDefault="00000000">
      <w:r>
        <w:rPr>
          <w:color w:val="000000"/>
        </w:rPr>
        <w:t>varlabel: None</w:t>
      </w:r>
    </w:p>
    <w:p w14:paraId="4671D3BA" w14:textId="77777777" w:rsidR="00F67583" w:rsidRDefault="00000000">
      <w:r>
        <w:br/>
      </w:r>
    </w:p>
    <w:p w14:paraId="17D46D4D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52760887" w14:textId="77777777">
        <w:tc>
          <w:tcPr>
            <w:tcW w:w="4320" w:type="dxa"/>
          </w:tcPr>
          <w:p w14:paraId="4B71D792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4A8984C1" wp14:editId="18B6BA41">
                  <wp:extent cx="1344168" cy="28651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967E982" w14:textId="77777777" w:rsidR="00F67583" w:rsidRDefault="00000000">
            <w:pPr>
              <w:jc w:val="right"/>
            </w:pPr>
            <w:r>
              <w:rPr>
                <w:sz w:val="32"/>
              </w:rPr>
              <w:t>Page 24</w:t>
            </w:r>
          </w:p>
        </w:tc>
      </w:tr>
    </w:tbl>
    <w:p w14:paraId="1531F6E4" w14:textId="61488DDA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404] {single} </w:t>
      </w:r>
      <w:r>
        <w:rPr>
          <w:b w:val="0"/>
          <w:color w:val="000000"/>
        </w:rPr>
        <w:t>Approximately, how long did you have to wait in line to vote?</w:t>
      </w:r>
    </w:p>
    <w:p w14:paraId="38D9461F" w14:textId="77777777" w:rsidR="00F67583" w:rsidRDefault="00000000">
      <w:r>
        <w:rPr>
          <w:color w:val="000000"/>
        </w:rPr>
        <w:t>(Allows one selection)</w:t>
      </w:r>
    </w:p>
    <w:p w14:paraId="0263DD1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Not at all</w:t>
      </w:r>
    </w:p>
    <w:p w14:paraId="4C24ABC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Less than 10 minutes</w:t>
      </w:r>
    </w:p>
    <w:p w14:paraId="35DF63B0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10 - 30 minutes</w:t>
      </w:r>
    </w:p>
    <w:p w14:paraId="560038B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31 minutes - 1 hour</w:t>
      </w:r>
    </w:p>
    <w:p w14:paraId="618CC64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More than 1 hour</w:t>
      </w:r>
    </w:p>
    <w:p w14:paraId="709E9C8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Don't know</w:t>
      </w:r>
    </w:p>
    <w:p w14:paraId="0FE7DCFC" w14:textId="77777777" w:rsidR="00F67583" w:rsidRDefault="00000000">
      <w:r>
        <w:br/>
      </w:r>
    </w:p>
    <w:p w14:paraId="4D155F6D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5497D0FC" w14:textId="77777777">
        <w:tc>
          <w:tcPr>
            <w:tcW w:w="4320" w:type="dxa"/>
          </w:tcPr>
          <w:p w14:paraId="47FAB50F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51416CC" wp14:editId="5EBB5903">
                  <wp:extent cx="1344168" cy="286512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800DFD4" w14:textId="77777777" w:rsidR="00F67583" w:rsidRDefault="00000000">
            <w:pPr>
              <w:jc w:val="right"/>
            </w:pPr>
            <w:r>
              <w:rPr>
                <w:sz w:val="32"/>
              </w:rPr>
              <w:t>Page 25</w:t>
            </w:r>
          </w:p>
        </w:tc>
      </w:tr>
    </w:tbl>
    <w:p w14:paraId="5F392EE2" w14:textId="6492AC57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405] {single} </w:t>
      </w:r>
      <w:r>
        <w:rPr>
          <w:b w:val="0"/>
          <w:color w:val="000000"/>
        </w:rPr>
        <w:t>Did you register to vote at the polls or city office on Election Day this year?</w:t>
      </w:r>
    </w:p>
    <w:p w14:paraId="2FC87E0D" w14:textId="77777777" w:rsidR="00F67583" w:rsidRDefault="00000000">
      <w:r>
        <w:rPr>
          <w:color w:val="000000"/>
        </w:rPr>
        <w:t>(Allows one selection)</w:t>
      </w:r>
    </w:p>
    <w:p w14:paraId="39988C6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Yes</w:t>
      </w:r>
    </w:p>
    <w:p w14:paraId="2C4FBA9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No</w:t>
      </w:r>
    </w:p>
    <w:p w14:paraId="09B604E8" w14:textId="77777777" w:rsidR="00F67583" w:rsidRDefault="00000000">
      <w:r>
        <w:br/>
      </w:r>
    </w:p>
    <w:p w14:paraId="26E6E7CA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3AF8CBA5" w14:textId="77777777">
        <w:tc>
          <w:tcPr>
            <w:tcW w:w="4320" w:type="dxa"/>
          </w:tcPr>
          <w:p w14:paraId="0356EA02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452BE2D" wp14:editId="0556A861">
                  <wp:extent cx="1344168" cy="28651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85BF5FD" w14:textId="77777777" w:rsidR="00F67583" w:rsidRDefault="00000000">
            <w:pPr>
              <w:jc w:val="right"/>
            </w:pPr>
            <w:r>
              <w:rPr>
                <w:sz w:val="32"/>
              </w:rPr>
              <w:t>Page 26</w:t>
            </w:r>
          </w:p>
        </w:tc>
      </w:tr>
    </w:tbl>
    <w:p w14:paraId="75A93F85" w14:textId="62BDA328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406a] {single} </w:t>
      </w:r>
      <w:r>
        <w:rPr>
          <w:b w:val="0"/>
          <w:color w:val="000000"/>
        </w:rPr>
        <w:t>Was there a problem with your voter registration or voter identification when you tried to vote?</w:t>
      </w:r>
    </w:p>
    <w:p w14:paraId="78F6D590" w14:textId="77777777" w:rsidR="00F67583" w:rsidRDefault="00000000">
      <w:r>
        <w:rPr>
          <w:color w:val="000000"/>
        </w:rPr>
        <w:t>(Allows one selection)</w:t>
      </w:r>
    </w:p>
    <w:p w14:paraId="306BE61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No</w:t>
      </w:r>
    </w:p>
    <w:p w14:paraId="3666755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Yes</w:t>
      </w:r>
    </w:p>
    <w:p w14:paraId="13B06FE9" w14:textId="77777777" w:rsidR="00F67583" w:rsidRDefault="00000000">
      <w:r>
        <w:br/>
      </w:r>
    </w:p>
    <w:p w14:paraId="72C2074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926A4F8" w14:textId="77777777">
        <w:tc>
          <w:tcPr>
            <w:tcW w:w="4320" w:type="dxa"/>
          </w:tcPr>
          <w:p w14:paraId="189EDDA8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68865785" wp14:editId="04D871B2">
                  <wp:extent cx="1344168" cy="286512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1AA3101" w14:textId="77777777" w:rsidR="00F67583" w:rsidRDefault="00000000">
            <w:pPr>
              <w:jc w:val="right"/>
            </w:pPr>
            <w:r>
              <w:rPr>
                <w:sz w:val="32"/>
              </w:rPr>
              <w:t>Page 27</w:t>
            </w:r>
          </w:p>
        </w:tc>
      </w:tr>
    </w:tbl>
    <w:p w14:paraId="7A937B02" w14:textId="660275DB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406b] {multiple} </w:t>
      </w:r>
      <w:r>
        <w:rPr>
          <w:b w:val="0"/>
          <w:color w:val="000000"/>
        </w:rPr>
        <w:t>What was the problem? Check all that apply.</w:t>
      </w:r>
    </w:p>
    <w:p w14:paraId="06E2EF6B" w14:textId="77777777" w:rsidR="00F67583" w:rsidRDefault="00000000">
      <w:r>
        <w:rPr>
          <w:color w:val="000000"/>
        </w:rPr>
        <w:t>(Allows multiple selections)</w:t>
      </w:r>
    </w:p>
    <w:p w14:paraId="4B07A0BB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[1] </w:t>
      </w:r>
      <w:r>
        <w:rPr>
          <w:color w:val="000000"/>
        </w:rPr>
        <w:t>ID</w:t>
      </w:r>
    </w:p>
    <w:p w14:paraId="7EADFCFF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[2] </w:t>
      </w:r>
      <w:r>
        <w:rPr>
          <w:color w:val="000000"/>
        </w:rPr>
        <w:t>Registration</w:t>
      </w:r>
    </w:p>
    <w:p w14:paraId="73CFC562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[3] </w:t>
      </w:r>
      <w:r>
        <w:rPr>
          <w:color w:val="000000"/>
        </w:rPr>
        <w:t>Wrong place</w:t>
      </w:r>
    </w:p>
    <w:p w14:paraId="04D43F76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[4] </w:t>
      </w:r>
      <w:r>
        <w:rPr>
          <w:color w:val="000000"/>
        </w:rPr>
        <w:t>Other</w:t>
      </w:r>
    </w:p>
    <w:p w14:paraId="5D9332E9" w14:textId="77777777" w:rsidR="00F67583" w:rsidRDefault="00000000">
      <w:r>
        <w:br/>
      </w:r>
    </w:p>
    <w:p w14:paraId="7314F274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EEA3EA3" w14:textId="77777777">
        <w:tc>
          <w:tcPr>
            <w:tcW w:w="4320" w:type="dxa"/>
          </w:tcPr>
          <w:p w14:paraId="05A635DE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7E8E6E1C" wp14:editId="39232E12">
                  <wp:extent cx="1344168" cy="286512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46D4483" w14:textId="77777777" w:rsidR="00F67583" w:rsidRDefault="00000000">
            <w:pPr>
              <w:jc w:val="right"/>
            </w:pPr>
            <w:r>
              <w:rPr>
                <w:sz w:val="32"/>
              </w:rPr>
              <w:t>Page 28</w:t>
            </w:r>
          </w:p>
        </w:tc>
      </w:tr>
    </w:tbl>
    <w:p w14:paraId="7B71E660" w14:textId="7B26B461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406c] {single} </w:t>
      </w:r>
      <w:r>
        <w:rPr>
          <w:b w:val="0"/>
          <w:color w:val="000000"/>
        </w:rPr>
        <w:t>Were you allowed to vote?</w:t>
      </w:r>
    </w:p>
    <w:p w14:paraId="5B9FF81F" w14:textId="77777777" w:rsidR="00F67583" w:rsidRDefault="00000000">
      <w:r>
        <w:rPr>
          <w:color w:val="000000"/>
        </w:rPr>
        <w:t>(Allows one selection)</w:t>
      </w:r>
    </w:p>
    <w:p w14:paraId="22FE91D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No, I was not allowed to vote</w:t>
      </w:r>
    </w:p>
    <w:p w14:paraId="1B2E5B2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I was allowed to vote using a provisional ballot</w:t>
      </w:r>
    </w:p>
    <w:p w14:paraId="5C6C6DF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I voted</w:t>
      </w:r>
    </w:p>
    <w:p w14:paraId="46C290EA" w14:textId="77777777" w:rsidR="00F67583" w:rsidRDefault="00000000">
      <w:r>
        <w:br/>
      </w:r>
    </w:p>
    <w:p w14:paraId="313E3D19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A2A4FEB" w14:textId="77777777">
        <w:tc>
          <w:tcPr>
            <w:tcW w:w="4320" w:type="dxa"/>
          </w:tcPr>
          <w:p w14:paraId="3BBAA4A0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15AB32CC" wp14:editId="63C86FCF">
                  <wp:extent cx="1344168" cy="286512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24A5EFA" w14:textId="77777777" w:rsidR="00F67583" w:rsidRDefault="00000000">
            <w:pPr>
              <w:jc w:val="right"/>
            </w:pPr>
            <w:r>
              <w:rPr>
                <w:sz w:val="32"/>
              </w:rPr>
              <w:t>Page 29</w:t>
            </w:r>
          </w:p>
        </w:tc>
      </w:tr>
    </w:tbl>
    <w:p w14:paraId="4448E5EE" w14:textId="1A0C819D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411] {single} </w:t>
      </w:r>
      <w:proofErr w:type="gramStart"/>
      <w:r>
        <w:rPr>
          <w:b w:val="0"/>
          <w:color w:val="000000"/>
        </w:rPr>
        <w:t>For</w:t>
      </w:r>
      <w:proofErr w:type="gramEnd"/>
      <w:r>
        <w:rPr>
          <w:b w:val="0"/>
          <w:color w:val="000000"/>
        </w:rPr>
        <w:t xml:space="preserve"> whom did you vote for U.S. Senator?</w:t>
      </w:r>
    </w:p>
    <w:p w14:paraId="3BA9BA19" w14:textId="77777777" w:rsidR="00F67583" w:rsidRDefault="00000000">
      <w:r>
        <w:rPr>
          <w:color w:val="000000"/>
        </w:rPr>
        <w:t>(Allows one selection)</w:t>
      </w:r>
    </w:p>
    <w:p w14:paraId="7955145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$SenCand1Name ($SenCand1Party)</w:t>
      </w:r>
    </w:p>
    <w:p w14:paraId="4FFB385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$SenCand2Name ($SenCand2Party)</w:t>
      </w:r>
    </w:p>
    <w:p w14:paraId="73ACFB2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$SenCand3Name ($SenCand3Party)</w:t>
      </w:r>
    </w:p>
    <w:p w14:paraId="4E2C050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$SenCand4Name ($SenCand4Party)</w:t>
      </w:r>
    </w:p>
    <w:p w14:paraId="09CA7D3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Other</w:t>
      </w:r>
    </w:p>
    <w:p w14:paraId="3831A6D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I did not vote in this race</w:t>
      </w:r>
    </w:p>
    <w:p w14:paraId="63DAE22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I did not vote</w:t>
      </w:r>
    </w:p>
    <w:p w14:paraId="5F2377D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Not sure</w:t>
      </w:r>
    </w:p>
    <w:p w14:paraId="6EB871DA" w14:textId="77777777" w:rsidR="00F67583" w:rsidRDefault="00000000">
      <w:r>
        <w:rPr>
          <w:color w:val="000000"/>
        </w:rPr>
        <w:t>order: None</w:t>
      </w:r>
    </w:p>
    <w:p w14:paraId="34F4ABBC" w14:textId="77777777" w:rsidR="00F67583" w:rsidRDefault="00000000">
      <w:r>
        <w:br/>
      </w:r>
    </w:p>
    <w:p w14:paraId="296D28B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487A5704" w14:textId="77777777">
        <w:tc>
          <w:tcPr>
            <w:tcW w:w="4320" w:type="dxa"/>
          </w:tcPr>
          <w:p w14:paraId="5BC07B2D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1B763EC7" wp14:editId="22532552">
                  <wp:extent cx="1344168" cy="286512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242671C" w14:textId="77777777" w:rsidR="00F67583" w:rsidRDefault="00000000">
            <w:pPr>
              <w:jc w:val="right"/>
            </w:pPr>
            <w:r>
              <w:rPr>
                <w:sz w:val="32"/>
              </w:rPr>
              <w:t>Page 30</w:t>
            </w:r>
          </w:p>
        </w:tc>
      </w:tr>
    </w:tbl>
    <w:p w14:paraId="66E4ACAC" w14:textId="7E7B3F76" w:rsidR="001850D5" w:rsidRDefault="001850D5" w:rsidP="001850D5">
      <w:pPr>
        <w:pStyle w:val="Heading2"/>
      </w:pPr>
      <w:r>
        <w:rPr>
          <w:color w:val="000000"/>
        </w:rPr>
        <w:t xml:space="preserve">[CC24_410] {single} </w:t>
      </w:r>
      <w:proofErr w:type="gramStart"/>
      <w:r>
        <w:rPr>
          <w:b w:val="0"/>
          <w:color w:val="000000"/>
        </w:rPr>
        <w:t>For</w:t>
      </w:r>
      <w:proofErr w:type="gramEnd"/>
      <w:r>
        <w:rPr>
          <w:b w:val="0"/>
          <w:color w:val="000000"/>
        </w:rPr>
        <w:t xml:space="preserve"> whom did you vote for President of the United States?</w:t>
      </w:r>
    </w:p>
    <w:p w14:paraId="6DC1272F" w14:textId="77777777" w:rsidR="001850D5" w:rsidRDefault="001850D5" w:rsidP="001850D5">
      <w:r>
        <w:rPr>
          <w:color w:val="000000"/>
        </w:rPr>
        <w:t>(Allows one selection)</w:t>
      </w:r>
    </w:p>
    <w:p w14:paraId="3EA555F5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1] </w:t>
      </w:r>
      <w:r>
        <w:rPr>
          <w:color w:val="000000"/>
        </w:rPr>
        <w:t>Donald Trump (Republican)</w:t>
      </w:r>
    </w:p>
    <w:p w14:paraId="67DF6B9F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2] </w:t>
      </w:r>
      <w:r>
        <w:rPr>
          <w:color w:val="000000"/>
        </w:rPr>
        <w:t>Joe Biden (Democrat)</w:t>
      </w:r>
    </w:p>
    <w:p w14:paraId="0130A7E1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3] </w:t>
      </w:r>
      <w:r>
        <w:rPr>
          <w:color w:val="000000"/>
        </w:rPr>
        <w:t>Someone else</w:t>
      </w:r>
    </w:p>
    <w:p w14:paraId="42A5128B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4] </w:t>
      </w:r>
      <w:r>
        <w:rPr>
          <w:color w:val="000000"/>
        </w:rPr>
        <w:t>I'm not sure</w:t>
      </w:r>
    </w:p>
    <w:p w14:paraId="51C533FD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5] </w:t>
      </w:r>
      <w:r>
        <w:rPr>
          <w:color w:val="000000"/>
        </w:rPr>
        <w:t>I didn't vote in this election</w:t>
      </w:r>
    </w:p>
    <w:p w14:paraId="6335C9FC" w14:textId="053F2E0E" w:rsidR="001850D5" w:rsidRDefault="001850D5" w:rsidP="001850D5"/>
    <w:p w14:paraId="2192BBDD" w14:textId="77777777" w:rsidR="001850D5" w:rsidRDefault="001850D5" w:rsidP="001850D5">
      <w:r>
        <w:rPr>
          <w:color w:val="000000"/>
        </w:rPr>
        <w:t>order: None</w:t>
      </w:r>
    </w:p>
    <w:p w14:paraId="2660B3F6" w14:textId="77777777" w:rsidR="001850D5" w:rsidRDefault="001850D5">
      <w:pPr>
        <w:pStyle w:val="Heading2"/>
        <w:rPr>
          <w:color w:val="000000"/>
        </w:rPr>
      </w:pPr>
    </w:p>
    <w:p w14:paraId="186916FD" w14:textId="09E6A388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411] {single} </w:t>
      </w:r>
      <w:proofErr w:type="gramStart"/>
      <w:r>
        <w:rPr>
          <w:b w:val="0"/>
          <w:color w:val="000000"/>
        </w:rPr>
        <w:t>For</w:t>
      </w:r>
      <w:proofErr w:type="gramEnd"/>
      <w:r>
        <w:rPr>
          <w:b w:val="0"/>
          <w:color w:val="000000"/>
        </w:rPr>
        <w:t xml:space="preserve"> whom did you vote for in the election for U.S. Senate?</w:t>
      </w:r>
    </w:p>
    <w:p w14:paraId="12A3ACEC" w14:textId="77777777" w:rsidR="00F67583" w:rsidRDefault="00000000">
      <w:r>
        <w:rPr>
          <w:color w:val="000000"/>
        </w:rPr>
        <w:t>(Allows one selection)</w:t>
      </w:r>
    </w:p>
    <w:p w14:paraId="2C2D9860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$SenCand1Name2 ($SenCand1Party2)</w:t>
      </w:r>
    </w:p>
    <w:p w14:paraId="6C3B6F0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$SenCand2Name2 ($SenCand2Party2)</w:t>
      </w:r>
    </w:p>
    <w:p w14:paraId="3F1EEBF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Other</w:t>
      </w:r>
    </w:p>
    <w:p w14:paraId="204FDC0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I did not vote in this race</w:t>
      </w:r>
    </w:p>
    <w:p w14:paraId="32B86B8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[9] </w:t>
      </w:r>
      <w:r>
        <w:rPr>
          <w:color w:val="000000"/>
        </w:rPr>
        <w:t>I did not vote</w:t>
      </w:r>
    </w:p>
    <w:p w14:paraId="68011CD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[10] </w:t>
      </w:r>
      <w:r>
        <w:rPr>
          <w:color w:val="000000"/>
        </w:rPr>
        <w:t>Not sure</w:t>
      </w:r>
    </w:p>
    <w:p w14:paraId="0DBC29F1" w14:textId="77777777" w:rsidR="00F67583" w:rsidRDefault="00000000">
      <w:r>
        <w:rPr>
          <w:color w:val="000000"/>
        </w:rPr>
        <w:t>order: None</w:t>
      </w:r>
    </w:p>
    <w:p w14:paraId="06A1C11F" w14:textId="77777777" w:rsidR="00F67583" w:rsidRDefault="00000000">
      <w:r>
        <w:br/>
      </w:r>
    </w:p>
    <w:p w14:paraId="067A6914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5BF33E06" w14:textId="77777777">
        <w:tc>
          <w:tcPr>
            <w:tcW w:w="4320" w:type="dxa"/>
          </w:tcPr>
          <w:p w14:paraId="211DDB31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6ACB8A23" wp14:editId="1D7F4845">
                  <wp:extent cx="1344168" cy="28651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16E9FC0" w14:textId="77777777" w:rsidR="00F67583" w:rsidRDefault="00000000">
            <w:pPr>
              <w:jc w:val="right"/>
            </w:pPr>
            <w:r>
              <w:rPr>
                <w:sz w:val="32"/>
              </w:rPr>
              <w:t>Page 31</w:t>
            </w:r>
          </w:p>
        </w:tc>
      </w:tr>
    </w:tbl>
    <w:p w14:paraId="1D9F4BA4" w14:textId="0743B133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412] {single} </w:t>
      </w:r>
      <w:proofErr w:type="gramStart"/>
      <w:r>
        <w:rPr>
          <w:b w:val="0"/>
          <w:color w:val="000000"/>
        </w:rPr>
        <w:t>For</w:t>
      </w:r>
      <w:proofErr w:type="gramEnd"/>
      <w:r>
        <w:rPr>
          <w:b w:val="0"/>
          <w:color w:val="000000"/>
        </w:rPr>
        <w:t xml:space="preserve"> whom did you vote for U.S. House?</w:t>
      </w:r>
    </w:p>
    <w:p w14:paraId="032595CB" w14:textId="77777777" w:rsidR="00F67583" w:rsidRDefault="00000000">
      <w:r>
        <w:rPr>
          <w:color w:val="000000"/>
        </w:rPr>
        <w:t>(Allows one selection)</w:t>
      </w:r>
    </w:p>
    <w:p w14:paraId="53F03D9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$HouseCand1Name ($HouseCand1Party)</w:t>
      </w:r>
    </w:p>
    <w:p w14:paraId="427800E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$HouseCand2Name ($HouseCand2Party)</w:t>
      </w:r>
    </w:p>
    <w:p w14:paraId="10C7AB7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$HouseCand3Name ($HouseCand3Party)</w:t>
      </w:r>
    </w:p>
    <w:p w14:paraId="570985E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$HouseCand4Name ($HouseCand4Party)</w:t>
      </w:r>
    </w:p>
    <w:p w14:paraId="236336C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$HouseCand5Name ($HouseCand5Party)</w:t>
      </w:r>
    </w:p>
    <w:p w14:paraId="30384E4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$HouseCand6Name ($HouseCand6Party)</w:t>
      </w:r>
    </w:p>
    <w:p w14:paraId="7B209EAF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$HouseCand7Name ($HouseCand7Party)</w:t>
      </w:r>
    </w:p>
    <w:p w14:paraId="2D74A10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$HouseCand8Name ($HouseCand8Party)</w:t>
      </w:r>
    </w:p>
    <w:p w14:paraId="6E5344C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[10] </w:t>
      </w:r>
      <w:r>
        <w:rPr>
          <w:color w:val="000000"/>
        </w:rPr>
        <w:t>Other</w:t>
      </w:r>
    </w:p>
    <w:p w14:paraId="0B81F34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[11] </w:t>
      </w:r>
      <w:r>
        <w:rPr>
          <w:color w:val="000000"/>
        </w:rPr>
        <w:t>I did not vote in this race</w:t>
      </w:r>
    </w:p>
    <w:p w14:paraId="135E261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[12] </w:t>
      </w:r>
      <w:r>
        <w:rPr>
          <w:color w:val="000000"/>
        </w:rPr>
        <w:t>I did not vote</w:t>
      </w:r>
    </w:p>
    <w:p w14:paraId="1DE7DE2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[13] </w:t>
      </w:r>
      <w:r>
        <w:rPr>
          <w:color w:val="000000"/>
        </w:rPr>
        <w:t>Not sure</w:t>
      </w:r>
    </w:p>
    <w:p w14:paraId="6343496D" w14:textId="77777777" w:rsidR="00F67583" w:rsidRDefault="00000000">
      <w:r>
        <w:rPr>
          <w:color w:val="000000"/>
        </w:rPr>
        <w:t>order: None</w:t>
      </w:r>
    </w:p>
    <w:p w14:paraId="2764B5B6" w14:textId="77777777" w:rsidR="00F67583" w:rsidRDefault="00000000">
      <w:r>
        <w:br/>
      </w:r>
    </w:p>
    <w:p w14:paraId="5D9BDC29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04D2FB6A" w14:textId="77777777">
        <w:tc>
          <w:tcPr>
            <w:tcW w:w="4320" w:type="dxa"/>
          </w:tcPr>
          <w:p w14:paraId="3F59F0F4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70433BE" wp14:editId="3741CE19">
                  <wp:extent cx="1344168" cy="286512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87D953B" w14:textId="77777777" w:rsidR="00F67583" w:rsidRDefault="00000000">
            <w:pPr>
              <w:jc w:val="right"/>
            </w:pPr>
            <w:r>
              <w:rPr>
                <w:sz w:val="32"/>
              </w:rPr>
              <w:t>Page 32</w:t>
            </w:r>
          </w:p>
        </w:tc>
      </w:tr>
    </w:tbl>
    <w:p w14:paraId="2D03B21A" w14:textId="33E3A292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413] {single} </w:t>
      </w:r>
      <w:proofErr w:type="gramStart"/>
      <w:r>
        <w:rPr>
          <w:b w:val="0"/>
          <w:color w:val="000000"/>
        </w:rPr>
        <w:t>For</w:t>
      </w:r>
      <w:proofErr w:type="gramEnd"/>
      <w:r>
        <w:rPr>
          <w:b w:val="0"/>
          <w:color w:val="000000"/>
        </w:rPr>
        <w:t xml:space="preserve"> whom did you vote for Governor?</w:t>
      </w:r>
    </w:p>
    <w:p w14:paraId="01D469D0" w14:textId="77777777" w:rsidR="00F67583" w:rsidRDefault="00000000">
      <w:r>
        <w:rPr>
          <w:color w:val="000000"/>
        </w:rPr>
        <w:t>(Allows one selection)</w:t>
      </w:r>
    </w:p>
    <w:p w14:paraId="4CEC064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$GovCand1Name ($GovCand1Party)</w:t>
      </w:r>
    </w:p>
    <w:p w14:paraId="15BA016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$GovCand2Name ($GovCand2Party)</w:t>
      </w:r>
    </w:p>
    <w:p w14:paraId="1BD59A7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$GovCand3Name ($GovCand3Party)</w:t>
      </w:r>
    </w:p>
    <w:p w14:paraId="6C92FE2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Other</w:t>
      </w:r>
    </w:p>
    <w:p w14:paraId="5E2DDA5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I did not vote in this race</w:t>
      </w:r>
    </w:p>
    <w:p w14:paraId="201F0FB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I did not vote</w:t>
      </w:r>
    </w:p>
    <w:p w14:paraId="62AA582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Not sure</w:t>
      </w:r>
    </w:p>
    <w:p w14:paraId="3C041832" w14:textId="77777777" w:rsidR="00F67583" w:rsidRDefault="00000000">
      <w:r>
        <w:rPr>
          <w:color w:val="000000"/>
        </w:rPr>
        <w:t>order: None</w:t>
      </w:r>
    </w:p>
    <w:p w14:paraId="04211C12" w14:textId="77777777" w:rsidR="00F67583" w:rsidRDefault="00000000">
      <w:r>
        <w:br/>
      </w:r>
    </w:p>
    <w:p w14:paraId="053E9338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08A38ED" w14:textId="77777777">
        <w:tc>
          <w:tcPr>
            <w:tcW w:w="4320" w:type="dxa"/>
          </w:tcPr>
          <w:p w14:paraId="4CA2730E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728C7942" wp14:editId="1214D390">
                  <wp:extent cx="1344168" cy="286512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F24C445" w14:textId="77777777" w:rsidR="00F67583" w:rsidRDefault="00000000">
            <w:pPr>
              <w:jc w:val="right"/>
            </w:pPr>
            <w:r>
              <w:rPr>
                <w:sz w:val="32"/>
              </w:rPr>
              <w:t>Page 33</w:t>
            </w:r>
          </w:p>
        </w:tc>
      </w:tr>
    </w:tbl>
    <w:p w14:paraId="2C419639" w14:textId="4FA9FAE9" w:rsidR="001850D5" w:rsidRDefault="001850D5" w:rsidP="001850D5">
      <w:pPr>
        <w:pStyle w:val="Heading2"/>
      </w:pPr>
      <w:r>
        <w:rPr>
          <w:color w:val="000000"/>
        </w:rPr>
        <w:t xml:space="preserve">[CC24_410_nv] {single} </w:t>
      </w:r>
      <w:proofErr w:type="gramStart"/>
      <w:r>
        <w:rPr>
          <w:b w:val="0"/>
          <w:color w:val="000000"/>
        </w:rPr>
        <w:t>In</w:t>
      </w:r>
      <w:proofErr w:type="gramEnd"/>
      <w:r>
        <w:rPr>
          <w:b w:val="0"/>
          <w:color w:val="000000"/>
        </w:rPr>
        <w:t xml:space="preserve"> the election for President of the United States, which candidate did you prefer?</w:t>
      </w:r>
    </w:p>
    <w:p w14:paraId="6B2CD2BC" w14:textId="77777777" w:rsidR="001850D5" w:rsidRDefault="001850D5" w:rsidP="001850D5">
      <w:r>
        <w:rPr>
          <w:color w:val="000000"/>
        </w:rPr>
        <w:t>(Allows one selection)</w:t>
      </w:r>
    </w:p>
    <w:p w14:paraId="091A5BBC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1] </w:t>
      </w:r>
      <w:r>
        <w:rPr>
          <w:color w:val="000000"/>
        </w:rPr>
        <w:t>Donald Trump (Republican)</w:t>
      </w:r>
    </w:p>
    <w:p w14:paraId="533DF3DE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2] </w:t>
      </w:r>
      <w:r>
        <w:rPr>
          <w:color w:val="000000"/>
        </w:rPr>
        <w:t>Joe Biden (Democrat)</w:t>
      </w:r>
    </w:p>
    <w:p w14:paraId="0AC16AD0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3] </w:t>
      </w:r>
      <w:r>
        <w:rPr>
          <w:color w:val="000000"/>
        </w:rPr>
        <w:t>Someone else</w:t>
      </w:r>
    </w:p>
    <w:p w14:paraId="392B54E7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4] </w:t>
      </w:r>
      <w:r>
        <w:rPr>
          <w:color w:val="000000"/>
        </w:rPr>
        <w:t>I'm not sure</w:t>
      </w:r>
    </w:p>
    <w:p w14:paraId="4E64E341" w14:textId="77777777" w:rsidR="001850D5" w:rsidRDefault="001850D5" w:rsidP="001850D5">
      <w:proofErr w:type="gramStart"/>
      <w:r>
        <w:rPr>
          <w:rFonts w:ascii="Segoe UI Symbol" w:hAnsi="Segoe UI Symbol" w:cs="Segoe UI Symbol"/>
          <w:color w:val="000000"/>
        </w:rPr>
        <w:t>◯</w:t>
      </w:r>
      <w:r>
        <w:rPr>
          <w:color w:val="000000"/>
        </w:rPr>
        <w:t xml:space="preserve">  </w:t>
      </w:r>
      <w:r>
        <w:rPr>
          <w:b/>
          <w:color w:val="000000"/>
        </w:rPr>
        <w:t>[</w:t>
      </w:r>
      <w:proofErr w:type="gramEnd"/>
      <w:r>
        <w:rPr>
          <w:b/>
          <w:color w:val="000000"/>
        </w:rPr>
        <w:t xml:space="preserve">5] </w:t>
      </w:r>
      <w:r>
        <w:rPr>
          <w:color w:val="000000"/>
        </w:rPr>
        <w:t>I didn't vote in this election</w:t>
      </w:r>
    </w:p>
    <w:p w14:paraId="1B02B306" w14:textId="77777777" w:rsidR="001850D5" w:rsidRDefault="001850D5" w:rsidP="001850D5">
      <w:r>
        <w:rPr>
          <w:color w:val="000000"/>
        </w:rPr>
        <w:t>order: None</w:t>
      </w:r>
    </w:p>
    <w:p w14:paraId="519AB748" w14:textId="77777777" w:rsidR="001850D5" w:rsidRDefault="001850D5" w:rsidP="001850D5">
      <w:proofErr w:type="spellStart"/>
      <w:r>
        <w:rPr>
          <w:color w:val="000000"/>
        </w:rPr>
        <w:t>varlabel</w:t>
      </w:r>
      <w:proofErr w:type="spellEnd"/>
      <w:r>
        <w:rPr>
          <w:color w:val="000000"/>
        </w:rPr>
        <w:t>: None</w:t>
      </w:r>
    </w:p>
    <w:p w14:paraId="59A858FB" w14:textId="77777777" w:rsidR="001850D5" w:rsidRDefault="001850D5">
      <w:pPr>
        <w:pStyle w:val="Heading2"/>
        <w:rPr>
          <w:color w:val="000000"/>
        </w:rPr>
      </w:pPr>
    </w:p>
    <w:p w14:paraId="5384E492" w14:textId="77777777" w:rsidR="001850D5" w:rsidRDefault="001850D5">
      <w:pPr>
        <w:pStyle w:val="Heading2"/>
        <w:rPr>
          <w:color w:val="000000"/>
        </w:rPr>
      </w:pPr>
    </w:p>
    <w:p w14:paraId="6546E254" w14:textId="77777777" w:rsidR="00F67583" w:rsidRDefault="00000000">
      <w:r>
        <w:br/>
      </w:r>
    </w:p>
    <w:p w14:paraId="6B659B23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30CF489" w14:textId="77777777">
        <w:tc>
          <w:tcPr>
            <w:tcW w:w="4320" w:type="dxa"/>
          </w:tcPr>
          <w:p w14:paraId="14DE202E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4404F515" wp14:editId="0D3B0232">
                  <wp:extent cx="1344168" cy="286512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F86AE" w14:textId="77777777" w:rsidR="008503E3" w:rsidRDefault="008503E3"/>
          <w:p w14:paraId="6C2E7549" w14:textId="77777777" w:rsidR="008503E3" w:rsidRDefault="008503E3" w:rsidP="008503E3">
            <w:pPr>
              <w:pStyle w:val="Heading2"/>
            </w:pPr>
            <w:r>
              <w:rPr>
                <w:color w:val="000000"/>
              </w:rPr>
              <w:t xml:space="preserve">[CC24_411_nv] {single} </w:t>
            </w:r>
            <w:proofErr w:type="gramStart"/>
            <w:r>
              <w:rPr>
                <w:b w:val="0"/>
                <w:color w:val="000000"/>
              </w:rPr>
              <w:t>In</w:t>
            </w:r>
            <w:proofErr w:type="gramEnd"/>
            <w:r>
              <w:rPr>
                <w:b w:val="0"/>
                <w:color w:val="000000"/>
              </w:rPr>
              <w:t xml:space="preserve"> the race for U.S. Senator in your state, which candidate did you prefer?</w:t>
            </w:r>
          </w:p>
          <w:p w14:paraId="4D565493" w14:textId="77777777" w:rsidR="008503E3" w:rsidRDefault="008503E3" w:rsidP="008503E3">
            <w:r>
              <w:rPr>
                <w:color w:val="000000"/>
              </w:rPr>
              <w:t>(Allows one selection)</w:t>
            </w:r>
          </w:p>
          <w:p w14:paraId="03F76A31" w14:textId="77777777" w:rsidR="008503E3" w:rsidRDefault="008503E3" w:rsidP="008503E3">
            <w:proofErr w:type="gramStart"/>
            <w:r>
              <w:rPr>
                <w:rFonts w:ascii="Segoe UI Symbol" w:hAnsi="Segoe UI Symbol" w:cs="Segoe UI Symbol"/>
                <w:color w:val="000000"/>
              </w:rPr>
              <w:t>◯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[</w:t>
            </w:r>
            <w:proofErr w:type="gramEnd"/>
            <w:r>
              <w:rPr>
                <w:b/>
                <w:color w:val="000000"/>
              </w:rPr>
              <w:t xml:space="preserve">1] </w:t>
            </w:r>
            <w:r>
              <w:rPr>
                <w:color w:val="000000"/>
              </w:rPr>
              <w:t>$SenCand1Name ($SenCand1Party)</w:t>
            </w:r>
          </w:p>
          <w:p w14:paraId="45B184A9" w14:textId="77777777" w:rsidR="008503E3" w:rsidRDefault="008503E3" w:rsidP="008503E3">
            <w:proofErr w:type="gramStart"/>
            <w:r>
              <w:rPr>
                <w:rFonts w:ascii="Segoe UI Symbol" w:hAnsi="Segoe UI Symbol" w:cs="Segoe UI Symbol"/>
                <w:color w:val="000000"/>
              </w:rPr>
              <w:t>◯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[</w:t>
            </w:r>
            <w:proofErr w:type="gramEnd"/>
            <w:r>
              <w:rPr>
                <w:b/>
                <w:color w:val="000000"/>
              </w:rPr>
              <w:t xml:space="preserve">2] </w:t>
            </w:r>
            <w:r>
              <w:rPr>
                <w:color w:val="000000"/>
              </w:rPr>
              <w:t>$SenCand2Name ($SenCand2Party)</w:t>
            </w:r>
          </w:p>
          <w:p w14:paraId="463B1D56" w14:textId="77777777" w:rsidR="008503E3" w:rsidRDefault="008503E3" w:rsidP="008503E3">
            <w:proofErr w:type="gramStart"/>
            <w:r>
              <w:rPr>
                <w:rFonts w:ascii="Segoe UI Symbol" w:hAnsi="Segoe UI Symbol" w:cs="Segoe UI Symbol"/>
                <w:color w:val="000000"/>
              </w:rPr>
              <w:t>◯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[</w:t>
            </w:r>
            <w:proofErr w:type="gramEnd"/>
            <w:r>
              <w:rPr>
                <w:b/>
                <w:color w:val="000000"/>
              </w:rPr>
              <w:t xml:space="preserve">3] </w:t>
            </w:r>
            <w:r>
              <w:rPr>
                <w:color w:val="000000"/>
              </w:rPr>
              <w:t>$SenCand3Name ($SenCand3Party)</w:t>
            </w:r>
          </w:p>
          <w:p w14:paraId="64E15331" w14:textId="77777777" w:rsidR="008503E3" w:rsidRDefault="008503E3" w:rsidP="008503E3">
            <w:proofErr w:type="gramStart"/>
            <w:r>
              <w:rPr>
                <w:rFonts w:ascii="Segoe UI Symbol" w:hAnsi="Segoe UI Symbol" w:cs="Segoe UI Symbol"/>
                <w:color w:val="000000"/>
              </w:rPr>
              <w:t>◯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[</w:t>
            </w:r>
            <w:proofErr w:type="gramEnd"/>
            <w:r>
              <w:rPr>
                <w:b/>
                <w:color w:val="000000"/>
              </w:rPr>
              <w:t xml:space="preserve">4] </w:t>
            </w:r>
            <w:r>
              <w:rPr>
                <w:color w:val="000000"/>
              </w:rPr>
              <w:t>$SenCand4Name ($SenCand4Party)</w:t>
            </w:r>
          </w:p>
          <w:p w14:paraId="33416EAB" w14:textId="77777777" w:rsidR="008503E3" w:rsidRDefault="008503E3" w:rsidP="008503E3">
            <w:proofErr w:type="gramStart"/>
            <w:r>
              <w:rPr>
                <w:rFonts w:ascii="Segoe UI Symbol" w:hAnsi="Segoe UI Symbol" w:cs="Segoe UI Symbol"/>
                <w:color w:val="000000"/>
              </w:rPr>
              <w:t>◯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[</w:t>
            </w:r>
            <w:proofErr w:type="gramEnd"/>
            <w:r>
              <w:rPr>
                <w:b/>
                <w:color w:val="000000"/>
              </w:rPr>
              <w:t xml:space="preserve">5] </w:t>
            </w:r>
            <w:r>
              <w:rPr>
                <w:color w:val="000000"/>
              </w:rPr>
              <w:t>Other</w:t>
            </w:r>
          </w:p>
          <w:p w14:paraId="703F773A" w14:textId="77777777" w:rsidR="008503E3" w:rsidRDefault="008503E3" w:rsidP="008503E3">
            <w:proofErr w:type="gramStart"/>
            <w:r>
              <w:rPr>
                <w:rFonts w:ascii="Segoe UI Symbol" w:hAnsi="Segoe UI Symbol" w:cs="Segoe UI Symbol"/>
                <w:color w:val="000000"/>
              </w:rPr>
              <w:t>◯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[</w:t>
            </w:r>
            <w:proofErr w:type="gramEnd"/>
            <w:r>
              <w:rPr>
                <w:b/>
                <w:color w:val="000000"/>
              </w:rPr>
              <w:t xml:space="preserve">7] </w:t>
            </w:r>
            <w:r>
              <w:rPr>
                <w:color w:val="000000"/>
              </w:rPr>
              <w:t>Not sure</w:t>
            </w:r>
          </w:p>
          <w:p w14:paraId="4DCDD57E" w14:textId="77777777" w:rsidR="008503E3" w:rsidRDefault="008503E3" w:rsidP="008503E3">
            <w:r>
              <w:rPr>
                <w:color w:val="000000"/>
              </w:rPr>
              <w:t>order: None</w:t>
            </w:r>
          </w:p>
          <w:p w14:paraId="6C84327D" w14:textId="77777777" w:rsidR="008503E3" w:rsidRDefault="008503E3" w:rsidP="008503E3">
            <w:proofErr w:type="spellStart"/>
            <w:r>
              <w:rPr>
                <w:color w:val="000000"/>
              </w:rPr>
              <w:t>varlabel</w:t>
            </w:r>
            <w:proofErr w:type="spellEnd"/>
            <w:r>
              <w:rPr>
                <w:color w:val="000000"/>
              </w:rPr>
              <w:t>: None</w:t>
            </w:r>
          </w:p>
          <w:p w14:paraId="33FD79C3" w14:textId="77777777" w:rsidR="008503E3" w:rsidRDefault="008503E3"/>
        </w:tc>
        <w:tc>
          <w:tcPr>
            <w:tcW w:w="4320" w:type="dxa"/>
          </w:tcPr>
          <w:p w14:paraId="1E3504FC" w14:textId="77777777" w:rsidR="00F67583" w:rsidRDefault="00000000">
            <w:pPr>
              <w:jc w:val="right"/>
            </w:pPr>
            <w:r>
              <w:rPr>
                <w:sz w:val="32"/>
              </w:rPr>
              <w:t>Page 34</w:t>
            </w:r>
          </w:p>
        </w:tc>
      </w:tr>
    </w:tbl>
    <w:p w14:paraId="2F419835" w14:textId="0278EC2B" w:rsidR="008503E3" w:rsidRDefault="00000000">
      <w:r>
        <w:br w:type="page"/>
      </w:r>
    </w:p>
    <w:p w14:paraId="7C36B6EA" w14:textId="77777777" w:rsidR="008503E3" w:rsidRDefault="008503E3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4D9A7434" w14:textId="77777777">
        <w:tc>
          <w:tcPr>
            <w:tcW w:w="4320" w:type="dxa"/>
          </w:tcPr>
          <w:p w14:paraId="2F9A28DC" w14:textId="77777777" w:rsidR="00F67583" w:rsidRDefault="00000000">
            <w:r>
              <w:rPr>
                <w:noProof/>
              </w:rPr>
              <w:drawing>
                <wp:inline distT="0" distB="0" distL="0" distR="0" wp14:anchorId="2BCFEA4B" wp14:editId="625C0693">
                  <wp:extent cx="1344168" cy="286512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81E4DC6" w14:textId="77777777" w:rsidR="00F67583" w:rsidRDefault="00000000">
            <w:pPr>
              <w:jc w:val="right"/>
            </w:pPr>
            <w:r>
              <w:rPr>
                <w:sz w:val="32"/>
              </w:rPr>
              <w:t>Page 35</w:t>
            </w:r>
          </w:p>
        </w:tc>
      </w:tr>
    </w:tbl>
    <w:p w14:paraId="3968CF79" w14:textId="643DCBA4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412_nv] {single} </w:t>
      </w:r>
      <w:proofErr w:type="gramStart"/>
      <w:r>
        <w:rPr>
          <w:b w:val="0"/>
          <w:color w:val="000000"/>
        </w:rPr>
        <w:t>In</w:t>
      </w:r>
      <w:proofErr w:type="gramEnd"/>
      <w:r>
        <w:rPr>
          <w:b w:val="0"/>
          <w:color w:val="000000"/>
        </w:rPr>
        <w:t xml:space="preserve"> the race for U.S. House in your district, which candidate did you prefer?</w:t>
      </w:r>
    </w:p>
    <w:p w14:paraId="04EC33F8" w14:textId="77777777" w:rsidR="00F67583" w:rsidRDefault="00000000">
      <w:r>
        <w:rPr>
          <w:color w:val="000000"/>
        </w:rPr>
        <w:t>(Allows one selection)</w:t>
      </w:r>
    </w:p>
    <w:p w14:paraId="749270D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$HouseCand1Name ($HouseCand1Party)</w:t>
      </w:r>
    </w:p>
    <w:p w14:paraId="3100718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$HouseCand2Name ($HouseCand2Party)</w:t>
      </w:r>
    </w:p>
    <w:p w14:paraId="790F23B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$HouseCand3Name ($HouseCand3Party)</w:t>
      </w:r>
    </w:p>
    <w:p w14:paraId="54DA637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$HouseCand4Name ($HouseCand4Party)</w:t>
      </w:r>
    </w:p>
    <w:p w14:paraId="5925F45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$HouseCand5Name ($HouseCand5Party)</w:t>
      </w:r>
    </w:p>
    <w:p w14:paraId="201B84F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[6] </w:t>
      </w:r>
      <w:r>
        <w:rPr>
          <w:color w:val="000000"/>
        </w:rPr>
        <w:t>$HouseCand6Name ($HouseCand6Party)</w:t>
      </w:r>
    </w:p>
    <w:p w14:paraId="5AC9165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$HouseCand7Name ($HouseCand7Party)</w:t>
      </w:r>
    </w:p>
    <w:p w14:paraId="6F6B68F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$HouseCand8Name ($HouseCand8Party)</w:t>
      </w:r>
    </w:p>
    <w:p w14:paraId="06A79A2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[10] </w:t>
      </w:r>
      <w:r>
        <w:rPr>
          <w:color w:val="000000"/>
        </w:rPr>
        <w:t>Other</w:t>
      </w:r>
    </w:p>
    <w:p w14:paraId="66D0FDA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[11] </w:t>
      </w:r>
      <w:r>
        <w:rPr>
          <w:color w:val="000000"/>
        </w:rPr>
        <w:t>Not sure</w:t>
      </w:r>
    </w:p>
    <w:p w14:paraId="7AA05180" w14:textId="77777777" w:rsidR="00F67583" w:rsidRDefault="00000000">
      <w:r>
        <w:rPr>
          <w:color w:val="000000"/>
        </w:rPr>
        <w:t>order: None</w:t>
      </w:r>
    </w:p>
    <w:p w14:paraId="7363872B" w14:textId="77777777" w:rsidR="00F67583" w:rsidRDefault="00000000">
      <w:r>
        <w:rPr>
          <w:color w:val="000000"/>
        </w:rPr>
        <w:t>varlabel: None</w:t>
      </w:r>
    </w:p>
    <w:p w14:paraId="4C457D92" w14:textId="77777777" w:rsidR="00F67583" w:rsidRDefault="00000000">
      <w:r>
        <w:br/>
      </w:r>
    </w:p>
    <w:p w14:paraId="20EF3B1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6BBCD5DA" w14:textId="77777777">
        <w:tc>
          <w:tcPr>
            <w:tcW w:w="4320" w:type="dxa"/>
          </w:tcPr>
          <w:p w14:paraId="14BB5852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7F75329B" wp14:editId="4E235227">
                  <wp:extent cx="1344168" cy="286512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2380FA3" w14:textId="77777777" w:rsidR="00F67583" w:rsidRDefault="00000000">
            <w:pPr>
              <w:jc w:val="right"/>
            </w:pPr>
            <w:r>
              <w:rPr>
                <w:sz w:val="32"/>
              </w:rPr>
              <w:t>Page 36</w:t>
            </w:r>
          </w:p>
        </w:tc>
      </w:tr>
    </w:tbl>
    <w:p w14:paraId="4664ECED" w14:textId="51CD6DEF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413_nv] {single} </w:t>
      </w:r>
      <w:proofErr w:type="gramStart"/>
      <w:r>
        <w:rPr>
          <w:b w:val="0"/>
          <w:color w:val="000000"/>
        </w:rPr>
        <w:t>In</w:t>
      </w:r>
      <w:proofErr w:type="gramEnd"/>
      <w:r>
        <w:rPr>
          <w:b w:val="0"/>
          <w:color w:val="000000"/>
        </w:rPr>
        <w:t xml:space="preserve"> the race for Governor in your state, which candidate did you prefer?</w:t>
      </w:r>
    </w:p>
    <w:p w14:paraId="28E22D1F" w14:textId="77777777" w:rsidR="00F67583" w:rsidRDefault="00000000">
      <w:r>
        <w:rPr>
          <w:color w:val="000000"/>
        </w:rPr>
        <w:t>(Allows one selection)</w:t>
      </w:r>
    </w:p>
    <w:p w14:paraId="07E9BCC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$GovCand1Name ($GovCand1Party)</w:t>
      </w:r>
    </w:p>
    <w:p w14:paraId="2CFAFE5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$GovCand2Name ($GovCand2Party)</w:t>
      </w:r>
    </w:p>
    <w:p w14:paraId="33FB713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$GovCand3Name ($GovCand3Party)</w:t>
      </w:r>
    </w:p>
    <w:p w14:paraId="50326A1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[7] </w:t>
      </w:r>
      <w:r>
        <w:rPr>
          <w:color w:val="000000"/>
        </w:rPr>
        <w:t>Other</w:t>
      </w:r>
    </w:p>
    <w:p w14:paraId="391D203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[9] </w:t>
      </w:r>
      <w:r>
        <w:rPr>
          <w:color w:val="000000"/>
        </w:rPr>
        <w:t>Not sure</w:t>
      </w:r>
    </w:p>
    <w:p w14:paraId="2D6AB83A" w14:textId="77777777" w:rsidR="00F67583" w:rsidRDefault="00000000">
      <w:r>
        <w:rPr>
          <w:color w:val="000000"/>
        </w:rPr>
        <w:t>order: None</w:t>
      </w:r>
    </w:p>
    <w:p w14:paraId="722A4A68" w14:textId="77777777" w:rsidR="00F67583" w:rsidRDefault="00000000">
      <w:r>
        <w:rPr>
          <w:color w:val="000000"/>
        </w:rPr>
        <w:t>varlabel: None</w:t>
      </w:r>
    </w:p>
    <w:p w14:paraId="5B75609B" w14:textId="77777777" w:rsidR="00F67583" w:rsidRDefault="00000000">
      <w:r>
        <w:br/>
      </w:r>
    </w:p>
    <w:p w14:paraId="4107F8A5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B477C83" w14:textId="77777777">
        <w:tc>
          <w:tcPr>
            <w:tcW w:w="4320" w:type="dxa"/>
          </w:tcPr>
          <w:p w14:paraId="69DA9FB7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C138719" wp14:editId="54329742">
                  <wp:extent cx="1344168" cy="286512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32E1E27" w14:textId="77777777" w:rsidR="00F67583" w:rsidRDefault="00000000">
            <w:pPr>
              <w:jc w:val="right"/>
            </w:pPr>
            <w:r>
              <w:rPr>
                <w:sz w:val="32"/>
              </w:rPr>
              <w:t>Page 37</w:t>
            </w:r>
          </w:p>
        </w:tc>
      </w:tr>
    </w:tbl>
    <w:p w14:paraId="208065DE" w14:textId="6D4F115B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414a] {single} </w:t>
      </w:r>
      <w:proofErr w:type="gramStart"/>
      <w:r>
        <w:rPr>
          <w:b w:val="0"/>
          <w:color w:val="000000"/>
        </w:rPr>
        <w:t>In</w:t>
      </w:r>
      <w:proofErr w:type="gramEnd"/>
      <w:r>
        <w:rPr>
          <w:b w:val="0"/>
          <w:color w:val="000000"/>
        </w:rPr>
        <w:t xml:space="preserve"> the race for Attorney General in $inputstate, which candidate did you prefer?</w:t>
      </w:r>
    </w:p>
    <w:p w14:paraId="78D0A992" w14:textId="77777777" w:rsidR="00F67583" w:rsidRDefault="00000000">
      <w:r>
        <w:rPr>
          <w:color w:val="000000"/>
        </w:rPr>
        <w:t>(Allows one selection)</w:t>
      </w:r>
    </w:p>
    <w:p w14:paraId="7806418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$AttCand1Name ($AttCand1Party)</w:t>
      </w:r>
    </w:p>
    <w:p w14:paraId="230C725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$AttCand2Name ($AttCand2Party)</w:t>
      </w:r>
    </w:p>
    <w:p w14:paraId="2F8B6A8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$AttCand3Name ($AttCand3Party)</w:t>
      </w:r>
    </w:p>
    <w:p w14:paraId="12822DE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Other</w:t>
      </w:r>
    </w:p>
    <w:p w14:paraId="272802F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Not sure</w:t>
      </w:r>
    </w:p>
    <w:p w14:paraId="45065D80" w14:textId="77777777" w:rsidR="00F67583" w:rsidRDefault="00000000">
      <w:r>
        <w:rPr>
          <w:color w:val="000000"/>
        </w:rPr>
        <w:t>order: None</w:t>
      </w:r>
    </w:p>
    <w:p w14:paraId="203DD1F1" w14:textId="77777777" w:rsidR="00F67583" w:rsidRDefault="00000000">
      <w:r>
        <w:rPr>
          <w:color w:val="000000"/>
        </w:rPr>
        <w:t>varlabel: None</w:t>
      </w:r>
    </w:p>
    <w:p w14:paraId="7EABC73D" w14:textId="77777777" w:rsidR="00F67583" w:rsidRDefault="00000000">
      <w:r>
        <w:br/>
      </w:r>
    </w:p>
    <w:p w14:paraId="1F07744F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2DED27B1" w14:textId="77777777">
        <w:tc>
          <w:tcPr>
            <w:tcW w:w="4320" w:type="dxa"/>
          </w:tcPr>
          <w:p w14:paraId="7C05CBFE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3E19C43" wp14:editId="713495A5">
                  <wp:extent cx="1344168" cy="286512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56FD28D" w14:textId="77777777" w:rsidR="00F67583" w:rsidRDefault="00000000">
            <w:pPr>
              <w:jc w:val="right"/>
            </w:pPr>
            <w:r>
              <w:rPr>
                <w:sz w:val="32"/>
              </w:rPr>
              <w:t>Page 38</w:t>
            </w:r>
          </w:p>
        </w:tc>
      </w:tr>
    </w:tbl>
    <w:p w14:paraId="7E187B2D" w14:textId="487DB8C3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414b] {single} </w:t>
      </w:r>
      <w:proofErr w:type="gramStart"/>
      <w:r>
        <w:rPr>
          <w:b w:val="0"/>
          <w:color w:val="000000"/>
        </w:rPr>
        <w:t>In</w:t>
      </w:r>
      <w:proofErr w:type="gramEnd"/>
      <w:r>
        <w:rPr>
          <w:b w:val="0"/>
          <w:color w:val="000000"/>
        </w:rPr>
        <w:t xml:space="preserve"> the race for Secretary of State in $inputstate, which candidate did you prefer</w:t>
      </w:r>
    </w:p>
    <w:p w14:paraId="0C3A714D" w14:textId="77777777" w:rsidR="00F67583" w:rsidRDefault="00000000">
      <w:r>
        <w:rPr>
          <w:color w:val="000000"/>
        </w:rPr>
        <w:t>(Allows one selection)</w:t>
      </w:r>
    </w:p>
    <w:p w14:paraId="3919458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$SecCand1Name ($SecCand1Party)</w:t>
      </w:r>
    </w:p>
    <w:p w14:paraId="198C37F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$SecCand2Name ($SecCand2Party)</w:t>
      </w:r>
    </w:p>
    <w:p w14:paraId="334C9B6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$SecCand3Name ($SecCand3Party)</w:t>
      </w:r>
    </w:p>
    <w:p w14:paraId="1CF1DA7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Other</w:t>
      </w:r>
    </w:p>
    <w:p w14:paraId="0556D53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[5] </w:t>
      </w:r>
      <w:r>
        <w:rPr>
          <w:color w:val="000000"/>
        </w:rPr>
        <w:t>Not sure</w:t>
      </w:r>
    </w:p>
    <w:p w14:paraId="6F3F15A4" w14:textId="77777777" w:rsidR="00F67583" w:rsidRDefault="00000000">
      <w:r>
        <w:rPr>
          <w:color w:val="000000"/>
        </w:rPr>
        <w:t>order: None</w:t>
      </w:r>
    </w:p>
    <w:p w14:paraId="622E3348" w14:textId="77777777" w:rsidR="00F67583" w:rsidRDefault="00000000">
      <w:r>
        <w:rPr>
          <w:color w:val="000000"/>
        </w:rPr>
        <w:t>varlabel: None</w:t>
      </w:r>
    </w:p>
    <w:p w14:paraId="217230FE" w14:textId="77777777" w:rsidR="00F67583" w:rsidRDefault="00000000">
      <w:r>
        <w:br/>
      </w:r>
    </w:p>
    <w:p w14:paraId="34CE3FF7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37794F67" w14:textId="77777777">
        <w:tc>
          <w:tcPr>
            <w:tcW w:w="4320" w:type="dxa"/>
          </w:tcPr>
          <w:p w14:paraId="6778A957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095DDCF2" wp14:editId="70F1E915">
                  <wp:extent cx="1344168" cy="286512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B055ACE" w14:textId="77777777" w:rsidR="00F67583" w:rsidRDefault="00000000">
            <w:pPr>
              <w:jc w:val="right"/>
            </w:pPr>
            <w:r>
              <w:rPr>
                <w:sz w:val="32"/>
              </w:rPr>
              <w:t>Page 39</w:t>
            </w:r>
          </w:p>
        </w:tc>
      </w:tr>
    </w:tbl>
    <w:p w14:paraId="43E7EF98" w14:textId="39EB5AEE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415_grid] {grid} </w:t>
      </w:r>
      <w:proofErr w:type="gramStart"/>
      <w:r>
        <w:rPr>
          <w:b w:val="0"/>
          <w:color w:val="000000"/>
        </w:rPr>
        <w:t>For</w:t>
      </w:r>
      <w:proofErr w:type="gramEnd"/>
      <w:r>
        <w:rPr>
          <w:b w:val="0"/>
          <w:color w:val="000000"/>
        </w:rPr>
        <w:t xml:space="preserve"> whom did you vote for in the elections for state legislature in $inputstate?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1365"/>
        <w:gridCol w:w="1352"/>
        <w:gridCol w:w="1701"/>
        <w:gridCol w:w="1013"/>
        <w:gridCol w:w="1091"/>
      </w:tblGrid>
      <w:tr w:rsidR="00F67583" w14:paraId="287714D1" w14:textId="77777777">
        <w:tc>
          <w:tcPr>
            <w:tcW w:w="1440" w:type="dxa"/>
          </w:tcPr>
          <w:p w14:paraId="33DF7781" w14:textId="77777777" w:rsidR="00F67583" w:rsidRDefault="00F67583"/>
        </w:tc>
        <w:tc>
          <w:tcPr>
            <w:tcW w:w="1440" w:type="dxa"/>
          </w:tcPr>
          <w:p w14:paraId="1EF86F2D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[1] </w:t>
            </w:r>
            <w:r>
              <w:rPr>
                <w:color w:val="000000"/>
              </w:rPr>
              <w:t>Democratic candidate</w:t>
            </w:r>
          </w:p>
        </w:tc>
        <w:tc>
          <w:tcPr>
            <w:tcW w:w="1440" w:type="dxa"/>
          </w:tcPr>
          <w:p w14:paraId="3BCDC69F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[2] </w:t>
            </w:r>
            <w:r>
              <w:rPr>
                <w:color w:val="000000"/>
              </w:rPr>
              <w:t>Republican candidate</w:t>
            </w:r>
          </w:p>
        </w:tc>
        <w:tc>
          <w:tcPr>
            <w:tcW w:w="1440" w:type="dxa"/>
          </w:tcPr>
          <w:p w14:paraId="6049A138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[3] </w:t>
            </w:r>
            <w:r>
              <w:rPr>
                <w:color w:val="000000"/>
              </w:rPr>
              <w:t>Other &lt;br/&gt;candidate</w:t>
            </w:r>
          </w:p>
        </w:tc>
        <w:tc>
          <w:tcPr>
            <w:tcW w:w="1440" w:type="dxa"/>
          </w:tcPr>
          <w:p w14:paraId="03BACAEC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[4] </w:t>
            </w:r>
            <w:r>
              <w:rPr>
                <w:color w:val="000000"/>
              </w:rPr>
              <w:t>Did not vote in this race</w:t>
            </w:r>
          </w:p>
        </w:tc>
        <w:tc>
          <w:tcPr>
            <w:tcW w:w="1440" w:type="dxa"/>
          </w:tcPr>
          <w:p w14:paraId="30077097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[5] </w:t>
            </w:r>
            <w:r>
              <w:rPr>
                <w:color w:val="000000"/>
              </w:rPr>
              <w:t>There was no race for this office</w:t>
            </w:r>
          </w:p>
        </w:tc>
      </w:tr>
      <w:tr w:rsidR="00F67583" w14:paraId="35A615B4" w14:textId="77777777">
        <w:tc>
          <w:tcPr>
            <w:tcW w:w="1440" w:type="dxa"/>
          </w:tcPr>
          <w:p w14:paraId="7B666619" w14:textId="0E783193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415c] </w:t>
            </w:r>
            <w:r>
              <w:rPr>
                <w:color w:val="000000"/>
              </w:rPr>
              <w:t>$</w:t>
            </w:r>
            <w:proofErr w:type="spellStart"/>
            <w:r>
              <w:rPr>
                <w:color w:val="000000"/>
              </w:rPr>
              <w:t>inputstate</w:t>
            </w:r>
            <w:proofErr w:type="spellEnd"/>
            <w:r>
              <w:rPr>
                <w:color w:val="000000"/>
              </w:rPr>
              <w:t xml:space="preserve"> State Senate</w:t>
            </w:r>
          </w:p>
        </w:tc>
        <w:tc>
          <w:tcPr>
            <w:tcW w:w="1440" w:type="dxa"/>
          </w:tcPr>
          <w:p w14:paraId="2267B48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F86A5F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6B99002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67A74D0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841F6C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3D43A499" w14:textId="77777777">
        <w:tc>
          <w:tcPr>
            <w:tcW w:w="1440" w:type="dxa"/>
          </w:tcPr>
          <w:p w14:paraId="3F9B5E33" w14:textId="45277D98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415d] </w:t>
            </w:r>
            <w:r>
              <w:rPr>
                <w:color w:val="000000"/>
              </w:rPr>
              <w:t>$</w:t>
            </w:r>
            <w:proofErr w:type="spellStart"/>
            <w:r>
              <w:rPr>
                <w:color w:val="000000"/>
              </w:rPr>
              <w:t>LowerChamberName</w:t>
            </w:r>
            <w:proofErr w:type="spellEnd"/>
          </w:p>
        </w:tc>
        <w:tc>
          <w:tcPr>
            <w:tcW w:w="1440" w:type="dxa"/>
          </w:tcPr>
          <w:p w14:paraId="4679B32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5D9C258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E017D2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2A2A996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3F4B0D2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</w:tbl>
    <w:p w14:paraId="670E53DA" w14:textId="77777777" w:rsidR="00F67583" w:rsidRDefault="00000000">
      <w:r>
        <w:rPr>
          <w:color w:val="000000"/>
        </w:rPr>
        <w:t>collapsible: None</w:t>
      </w:r>
    </w:p>
    <w:p w14:paraId="2BB3BCF8" w14:textId="77777777" w:rsidR="00F67583" w:rsidRDefault="00000000">
      <w:r>
        <w:rPr>
          <w:color w:val="000000"/>
        </w:rPr>
        <w:t>required: None</w:t>
      </w:r>
    </w:p>
    <w:p w14:paraId="296549B7" w14:textId="77777777" w:rsidR="00F67583" w:rsidRDefault="00000000">
      <w:r>
        <w:rPr>
          <w:color w:val="000000"/>
        </w:rPr>
        <w:t>varlabel: None</w:t>
      </w:r>
    </w:p>
    <w:p w14:paraId="2DC9C03B" w14:textId="77777777" w:rsidR="00F67583" w:rsidRDefault="00000000">
      <w:r>
        <w:br/>
      </w:r>
    </w:p>
    <w:p w14:paraId="2FE06D9A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2124C809" w14:textId="77777777">
        <w:tc>
          <w:tcPr>
            <w:tcW w:w="4320" w:type="dxa"/>
          </w:tcPr>
          <w:p w14:paraId="4FD98270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0B87BB2D" wp14:editId="71245A3A">
                  <wp:extent cx="1344168" cy="286512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66DE631" w14:textId="77777777" w:rsidR="00F67583" w:rsidRDefault="00000000">
            <w:pPr>
              <w:jc w:val="right"/>
            </w:pPr>
            <w:r>
              <w:rPr>
                <w:sz w:val="32"/>
              </w:rPr>
              <w:t>Page 40</w:t>
            </w:r>
          </w:p>
        </w:tc>
      </w:tr>
    </w:tbl>
    <w:p w14:paraId="1B1AB9C5" w14:textId="74FA6C98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416_grid] {grid} </w:t>
      </w:r>
      <w:r>
        <w:rPr>
          <w:b w:val="0"/>
          <w:color w:val="000000"/>
        </w:rPr>
        <w:t>What is the race or ethnicity of the following candidates or politicians?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8"/>
        <w:gridCol w:w="1111"/>
        <w:gridCol w:w="1097"/>
        <w:gridCol w:w="1179"/>
        <w:gridCol w:w="1099"/>
        <w:gridCol w:w="1103"/>
        <w:gridCol w:w="1069"/>
      </w:tblGrid>
      <w:tr w:rsidR="00F67583" w14:paraId="5A0EBD00" w14:textId="77777777">
        <w:tc>
          <w:tcPr>
            <w:tcW w:w="1234" w:type="dxa"/>
          </w:tcPr>
          <w:p w14:paraId="6B556C64" w14:textId="77777777" w:rsidR="00F67583" w:rsidRDefault="00F67583"/>
        </w:tc>
        <w:tc>
          <w:tcPr>
            <w:tcW w:w="1234" w:type="dxa"/>
          </w:tcPr>
          <w:p w14:paraId="472C3083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[1] </w:t>
            </w:r>
            <w:r>
              <w:rPr>
                <w:color w:val="000000"/>
              </w:rPr>
              <w:t>White</w:t>
            </w:r>
          </w:p>
        </w:tc>
        <w:tc>
          <w:tcPr>
            <w:tcW w:w="1234" w:type="dxa"/>
          </w:tcPr>
          <w:p w14:paraId="054DF8EB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[2] </w:t>
            </w:r>
            <w:r>
              <w:rPr>
                <w:color w:val="000000"/>
              </w:rPr>
              <w:t>Black</w:t>
            </w:r>
          </w:p>
        </w:tc>
        <w:tc>
          <w:tcPr>
            <w:tcW w:w="1234" w:type="dxa"/>
          </w:tcPr>
          <w:p w14:paraId="1B53155B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[3] </w:t>
            </w:r>
            <w:r>
              <w:rPr>
                <w:color w:val="000000"/>
              </w:rPr>
              <w:t>Hispanic</w:t>
            </w:r>
          </w:p>
        </w:tc>
        <w:tc>
          <w:tcPr>
            <w:tcW w:w="1234" w:type="dxa"/>
          </w:tcPr>
          <w:p w14:paraId="5D67108F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[4] </w:t>
            </w:r>
            <w:r>
              <w:rPr>
                <w:color w:val="000000"/>
              </w:rPr>
              <w:t>Asian</w:t>
            </w:r>
          </w:p>
        </w:tc>
        <w:tc>
          <w:tcPr>
            <w:tcW w:w="1234" w:type="dxa"/>
          </w:tcPr>
          <w:p w14:paraId="55F3293F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[5] </w:t>
            </w:r>
            <w:r>
              <w:rPr>
                <w:color w:val="000000"/>
              </w:rPr>
              <w:t>Other</w:t>
            </w:r>
          </w:p>
        </w:tc>
        <w:tc>
          <w:tcPr>
            <w:tcW w:w="1234" w:type="dxa"/>
          </w:tcPr>
          <w:p w14:paraId="6C8233EB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[6] </w:t>
            </w:r>
            <w:r>
              <w:rPr>
                <w:color w:val="000000"/>
              </w:rPr>
              <w:t>Not sure</w:t>
            </w:r>
          </w:p>
        </w:tc>
      </w:tr>
      <w:tr w:rsidR="00F67583" w14:paraId="76274106" w14:textId="77777777">
        <w:tc>
          <w:tcPr>
            <w:tcW w:w="1234" w:type="dxa"/>
          </w:tcPr>
          <w:p w14:paraId="027581F2" w14:textId="15DE6DF3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416a] </w:t>
            </w:r>
            <w:r>
              <w:rPr>
                <w:color w:val="000000"/>
              </w:rPr>
              <w:t>$HouseCand1Name</w:t>
            </w:r>
          </w:p>
        </w:tc>
        <w:tc>
          <w:tcPr>
            <w:tcW w:w="1234" w:type="dxa"/>
          </w:tcPr>
          <w:p w14:paraId="7106C55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2BCD0C0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7452165E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0C310119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4F03D3C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60DF6B6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6C5BA1D5" w14:textId="77777777">
        <w:tc>
          <w:tcPr>
            <w:tcW w:w="1234" w:type="dxa"/>
          </w:tcPr>
          <w:p w14:paraId="5AF68CBF" w14:textId="7F8ACC52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416b] </w:t>
            </w:r>
            <w:r>
              <w:rPr>
                <w:color w:val="000000"/>
              </w:rPr>
              <w:t>$HouseCand2Name</w:t>
            </w:r>
          </w:p>
        </w:tc>
        <w:tc>
          <w:tcPr>
            <w:tcW w:w="1234" w:type="dxa"/>
          </w:tcPr>
          <w:p w14:paraId="3F82681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08E0C328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31AB85D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1C3B28D5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249A3A0A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4BB1501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1264ABD8" w14:textId="77777777">
        <w:tc>
          <w:tcPr>
            <w:tcW w:w="1234" w:type="dxa"/>
          </w:tcPr>
          <w:p w14:paraId="125C49CA" w14:textId="024D8FCA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416c] </w:t>
            </w:r>
            <w:r>
              <w:rPr>
                <w:color w:val="000000"/>
              </w:rPr>
              <w:t>$</w:t>
            </w:r>
            <w:proofErr w:type="spellStart"/>
            <w:r>
              <w:rPr>
                <w:color w:val="000000"/>
              </w:rPr>
              <w:t>CurrentHouseName</w:t>
            </w:r>
            <w:proofErr w:type="spellEnd"/>
          </w:p>
        </w:tc>
        <w:tc>
          <w:tcPr>
            <w:tcW w:w="1234" w:type="dxa"/>
          </w:tcPr>
          <w:p w14:paraId="798782F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5EB7A9C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46F9EB5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7CC59E6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445B9C2E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234" w:type="dxa"/>
          </w:tcPr>
          <w:p w14:paraId="09836FC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</w:tbl>
    <w:p w14:paraId="3B2142EE" w14:textId="77777777" w:rsidR="00F67583" w:rsidRDefault="00000000">
      <w:r>
        <w:rPr>
          <w:color w:val="000000"/>
        </w:rPr>
        <w:t>varlabel: None</w:t>
      </w:r>
    </w:p>
    <w:p w14:paraId="0611668D" w14:textId="77777777" w:rsidR="00F67583" w:rsidRDefault="00000000">
      <w:r>
        <w:br/>
      </w:r>
    </w:p>
    <w:p w14:paraId="6497EAA4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162B698" w14:textId="77777777">
        <w:tc>
          <w:tcPr>
            <w:tcW w:w="4320" w:type="dxa"/>
          </w:tcPr>
          <w:p w14:paraId="331170FE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1AA65BB5" wp14:editId="7B18F34F">
                  <wp:extent cx="1344168" cy="286512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F288AD4" w14:textId="77777777" w:rsidR="00F67583" w:rsidRDefault="00000000">
            <w:pPr>
              <w:jc w:val="right"/>
            </w:pPr>
            <w:r>
              <w:rPr>
                <w:sz w:val="32"/>
              </w:rPr>
              <w:t>Page 41</w:t>
            </w:r>
          </w:p>
        </w:tc>
      </w:tr>
    </w:tbl>
    <w:p w14:paraId="130394F3" w14:textId="1CBECC59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416a_other] {open} </w:t>
      </w:r>
      <w:r>
        <w:rPr>
          <w:b w:val="0"/>
          <w:color w:val="000000"/>
        </w:rPr>
        <w:t>What race or ethnicity is $HouseCand1Name?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F67583" w14:paraId="48702C19" w14:textId="77777777">
        <w:tc>
          <w:tcPr>
            <w:tcW w:w="8640" w:type="dxa"/>
          </w:tcPr>
          <w:p w14:paraId="0B75FCCE" w14:textId="77777777" w:rsidR="00F67583" w:rsidRDefault="00000000">
            <w:r>
              <w:rPr>
                <w:color w:val="000000"/>
              </w:rPr>
              <w:t>An open text field.</w:t>
            </w:r>
          </w:p>
        </w:tc>
      </w:tr>
    </w:tbl>
    <w:p w14:paraId="12589CF1" w14:textId="77777777" w:rsidR="00F67583" w:rsidRDefault="00000000">
      <w:r>
        <w:rPr>
          <w:color w:val="000000"/>
        </w:rPr>
        <w:t>varlabel: None</w:t>
      </w:r>
    </w:p>
    <w:p w14:paraId="6C898591" w14:textId="77777777" w:rsidR="00F67583" w:rsidRDefault="00000000">
      <w:r>
        <w:br/>
      </w:r>
    </w:p>
    <w:p w14:paraId="72D5F878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4DE3FA59" w14:textId="77777777">
        <w:tc>
          <w:tcPr>
            <w:tcW w:w="4320" w:type="dxa"/>
          </w:tcPr>
          <w:p w14:paraId="15AA09E9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073B259F" wp14:editId="031F0B6C">
                  <wp:extent cx="1344168" cy="286512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74ADBEE" w14:textId="77777777" w:rsidR="00F67583" w:rsidRDefault="00000000">
            <w:pPr>
              <w:jc w:val="right"/>
            </w:pPr>
            <w:r>
              <w:rPr>
                <w:sz w:val="32"/>
              </w:rPr>
              <w:t>Page 42</w:t>
            </w:r>
          </w:p>
        </w:tc>
      </w:tr>
    </w:tbl>
    <w:p w14:paraId="3E080DB6" w14:textId="776C1950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416b_other] {open} </w:t>
      </w:r>
      <w:r>
        <w:rPr>
          <w:b w:val="0"/>
          <w:color w:val="000000"/>
        </w:rPr>
        <w:t>What race or ethnicity is $HouseCand2Name?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F67583" w14:paraId="44E87095" w14:textId="77777777">
        <w:tc>
          <w:tcPr>
            <w:tcW w:w="8640" w:type="dxa"/>
          </w:tcPr>
          <w:p w14:paraId="5602CFBD" w14:textId="77777777" w:rsidR="00F67583" w:rsidRDefault="00000000">
            <w:r>
              <w:rPr>
                <w:color w:val="000000"/>
              </w:rPr>
              <w:t>An open text field.</w:t>
            </w:r>
          </w:p>
        </w:tc>
      </w:tr>
    </w:tbl>
    <w:p w14:paraId="2433E5B0" w14:textId="77777777" w:rsidR="00F67583" w:rsidRDefault="00000000">
      <w:r>
        <w:rPr>
          <w:color w:val="000000"/>
        </w:rPr>
        <w:t>varlabel: None</w:t>
      </w:r>
    </w:p>
    <w:p w14:paraId="75FF5771" w14:textId="77777777" w:rsidR="00F67583" w:rsidRDefault="00000000">
      <w:r>
        <w:br/>
      </w:r>
    </w:p>
    <w:p w14:paraId="5FCA8754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0177F1C" w14:textId="77777777">
        <w:tc>
          <w:tcPr>
            <w:tcW w:w="4320" w:type="dxa"/>
          </w:tcPr>
          <w:p w14:paraId="77B69653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905ECB9" wp14:editId="535761C8">
                  <wp:extent cx="1344168" cy="286512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2B1F52D" w14:textId="77777777" w:rsidR="00F67583" w:rsidRDefault="00000000">
            <w:pPr>
              <w:jc w:val="right"/>
            </w:pPr>
            <w:r>
              <w:rPr>
                <w:sz w:val="32"/>
              </w:rPr>
              <w:t>Page 43</w:t>
            </w:r>
          </w:p>
        </w:tc>
      </w:tr>
    </w:tbl>
    <w:p w14:paraId="5074451D" w14:textId="5E1F79B6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416c_other] {open} </w:t>
      </w:r>
      <w:r>
        <w:rPr>
          <w:b w:val="0"/>
          <w:color w:val="000000"/>
        </w:rPr>
        <w:t>What race or ethnicity is $CurrentHouseName?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F67583" w14:paraId="7D2972B6" w14:textId="77777777">
        <w:tc>
          <w:tcPr>
            <w:tcW w:w="8640" w:type="dxa"/>
          </w:tcPr>
          <w:p w14:paraId="178C51C3" w14:textId="77777777" w:rsidR="00F67583" w:rsidRDefault="00000000">
            <w:r>
              <w:rPr>
                <w:color w:val="000000"/>
              </w:rPr>
              <w:t>An open text field.</w:t>
            </w:r>
          </w:p>
        </w:tc>
      </w:tr>
    </w:tbl>
    <w:p w14:paraId="3A22BE42" w14:textId="77777777" w:rsidR="00F67583" w:rsidRDefault="00000000">
      <w:r>
        <w:rPr>
          <w:color w:val="000000"/>
        </w:rPr>
        <w:t>varlabel: None</w:t>
      </w:r>
    </w:p>
    <w:p w14:paraId="61E9B37B" w14:textId="77777777" w:rsidR="00F67583" w:rsidRDefault="00000000">
      <w:r>
        <w:br/>
      </w:r>
    </w:p>
    <w:p w14:paraId="5D9756CA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39EDCE2" w14:textId="77777777">
        <w:tc>
          <w:tcPr>
            <w:tcW w:w="4320" w:type="dxa"/>
          </w:tcPr>
          <w:p w14:paraId="11E96CCF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A4F07B4" wp14:editId="24E75A43">
                  <wp:extent cx="1344168" cy="286512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3000A7B" w14:textId="77777777" w:rsidR="00F67583" w:rsidRDefault="00000000">
            <w:pPr>
              <w:jc w:val="right"/>
            </w:pPr>
            <w:r>
              <w:rPr>
                <w:sz w:val="32"/>
              </w:rPr>
              <w:t>Page 44</w:t>
            </w:r>
          </w:p>
        </w:tc>
      </w:tr>
    </w:tbl>
    <w:p w14:paraId="308CBFE4" w14:textId="5BD379D9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420] {multiple} </w:t>
      </w:r>
      <w:r>
        <w:rPr>
          <w:b w:val="0"/>
          <w:color w:val="000000"/>
        </w:rPr>
        <w:t xml:space="preserve">Would you approve of the use of U.S. military troops in order to </w:t>
      </w:r>
      <w:proofErr w:type="gramStart"/>
      <w:r>
        <w:rPr>
          <w:b w:val="0"/>
          <w:color w:val="000000"/>
        </w:rPr>
        <w:t>... ?</w:t>
      </w:r>
      <w:proofErr w:type="gramEnd"/>
      <w:r>
        <w:rPr>
          <w:b w:val="0"/>
          <w:color w:val="000000"/>
        </w:rPr>
        <w:t xml:space="preserve"> (Please check all that apply)</w:t>
      </w:r>
    </w:p>
    <w:p w14:paraId="22AA55FC" w14:textId="77777777" w:rsidR="00F67583" w:rsidRDefault="00000000">
      <w:r>
        <w:rPr>
          <w:color w:val="000000"/>
        </w:rPr>
        <w:t>(Allows multiple selections)</w:t>
      </w:r>
    </w:p>
    <w:p w14:paraId="7BB17B4F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[1] </w:t>
      </w:r>
      <w:r>
        <w:rPr>
          <w:color w:val="000000"/>
        </w:rPr>
        <w:t>Ensure the supply of oil</w:t>
      </w:r>
    </w:p>
    <w:p w14:paraId="62D492F0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[2] </w:t>
      </w:r>
      <w:r>
        <w:rPr>
          <w:color w:val="000000"/>
        </w:rPr>
        <w:t>Destroy a terrorist camp</w:t>
      </w:r>
    </w:p>
    <w:p w14:paraId="1015EA2A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[3] </w:t>
      </w:r>
      <w:r>
        <w:rPr>
          <w:color w:val="000000"/>
        </w:rPr>
        <w:t>Intervene in a region where there is genocide or a civil war</w:t>
      </w:r>
    </w:p>
    <w:p w14:paraId="33C51318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[4] </w:t>
      </w:r>
      <w:r>
        <w:rPr>
          <w:color w:val="000000"/>
        </w:rPr>
        <w:t>Assist the spread of democracy</w:t>
      </w:r>
    </w:p>
    <w:p w14:paraId="2A7A3E49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[5] </w:t>
      </w:r>
      <w:r>
        <w:rPr>
          <w:color w:val="000000"/>
        </w:rPr>
        <w:t>Protect American allies under attack by foreign nations</w:t>
      </w:r>
    </w:p>
    <w:p w14:paraId="2EB443B2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[6] </w:t>
      </w:r>
      <w:r>
        <w:rPr>
          <w:color w:val="000000"/>
        </w:rPr>
        <w:t>Help the United Nations uphold international law</w:t>
      </w:r>
    </w:p>
    <w:p w14:paraId="5495E0F3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[7] </w:t>
      </w:r>
      <w:r>
        <w:rPr>
          <w:color w:val="000000"/>
        </w:rPr>
        <w:t>None of the above</w:t>
      </w:r>
    </w:p>
    <w:p w14:paraId="14E3A997" w14:textId="77777777" w:rsidR="00F67583" w:rsidRDefault="00000000">
      <w:r>
        <w:rPr>
          <w:color w:val="000000"/>
        </w:rPr>
        <w:t>order: None</w:t>
      </w:r>
    </w:p>
    <w:p w14:paraId="7CEDBB20" w14:textId="77777777" w:rsidR="00F67583" w:rsidRDefault="00000000">
      <w:r>
        <w:rPr>
          <w:color w:val="000000"/>
        </w:rPr>
        <w:t>varlabel: None</w:t>
      </w:r>
    </w:p>
    <w:p w14:paraId="4730C072" w14:textId="77777777" w:rsidR="00F67583" w:rsidRDefault="00000000">
      <w:r>
        <w:br/>
      </w:r>
    </w:p>
    <w:p w14:paraId="3453BF24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67FDADA" w14:textId="77777777">
        <w:tc>
          <w:tcPr>
            <w:tcW w:w="4320" w:type="dxa"/>
          </w:tcPr>
          <w:p w14:paraId="0BD886DF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A7E75F5" wp14:editId="40802BFE">
                  <wp:extent cx="1344168" cy="286512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CBAD4BC" w14:textId="77777777" w:rsidR="00F67583" w:rsidRDefault="00000000">
            <w:pPr>
              <w:jc w:val="right"/>
            </w:pPr>
            <w:r>
              <w:rPr>
                <w:sz w:val="32"/>
              </w:rPr>
              <w:t>Page 45</w:t>
            </w:r>
          </w:p>
        </w:tc>
      </w:tr>
    </w:tbl>
    <w:p w14:paraId="21FBE3FE" w14:textId="3B670BF2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423] {single} </w:t>
      </w:r>
      <w:r>
        <w:rPr>
          <w:b w:val="0"/>
          <w:color w:val="000000"/>
        </w:rPr>
        <w:t>How much trust do you have in the federal government in Washington when it comes to handling the nation’s problems?</w:t>
      </w:r>
    </w:p>
    <w:p w14:paraId="5766586B" w14:textId="77777777" w:rsidR="00F67583" w:rsidRDefault="00000000">
      <w:r>
        <w:rPr>
          <w:color w:val="000000"/>
        </w:rPr>
        <w:t>(Allows one selection)</w:t>
      </w:r>
    </w:p>
    <w:p w14:paraId="0C5AF63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A great deal</w:t>
      </w:r>
    </w:p>
    <w:p w14:paraId="18A43A5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A fair amount</w:t>
      </w:r>
    </w:p>
    <w:p w14:paraId="6F5E71A5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Not very much</w:t>
      </w:r>
    </w:p>
    <w:p w14:paraId="153AAB93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None at all</w:t>
      </w:r>
    </w:p>
    <w:p w14:paraId="06D4D7C9" w14:textId="77777777" w:rsidR="00F67583" w:rsidRDefault="00000000">
      <w:r>
        <w:rPr>
          <w:color w:val="000000"/>
        </w:rPr>
        <w:t>varlabel: None</w:t>
      </w:r>
    </w:p>
    <w:p w14:paraId="2E66E208" w14:textId="77777777" w:rsidR="00F67583" w:rsidRDefault="00000000">
      <w:r>
        <w:br/>
      </w:r>
    </w:p>
    <w:p w14:paraId="3BFA2699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4D2994ED" w14:textId="77777777">
        <w:tc>
          <w:tcPr>
            <w:tcW w:w="4320" w:type="dxa"/>
          </w:tcPr>
          <w:p w14:paraId="06A77F52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10249002" wp14:editId="65B5634F">
                  <wp:extent cx="1344168" cy="286512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2CC280E" w14:textId="77777777" w:rsidR="00F67583" w:rsidRDefault="00000000">
            <w:pPr>
              <w:jc w:val="right"/>
            </w:pPr>
            <w:r>
              <w:rPr>
                <w:sz w:val="32"/>
              </w:rPr>
              <w:t>Page 46</w:t>
            </w:r>
          </w:p>
        </w:tc>
      </w:tr>
    </w:tbl>
    <w:p w14:paraId="4F431AE5" w14:textId="2F2B4E42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424] {single} </w:t>
      </w:r>
      <w:r>
        <w:rPr>
          <w:b w:val="0"/>
          <w:color w:val="000000"/>
        </w:rPr>
        <w:t>How much trust do you have in the government of the state where you live when it comes to handling the nation’s problems?</w:t>
      </w:r>
    </w:p>
    <w:p w14:paraId="5C6B9204" w14:textId="77777777" w:rsidR="00F67583" w:rsidRDefault="00000000">
      <w:r>
        <w:rPr>
          <w:color w:val="000000"/>
        </w:rPr>
        <w:t>(Allows one selection)</w:t>
      </w:r>
    </w:p>
    <w:p w14:paraId="25CD809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A great deal</w:t>
      </w:r>
    </w:p>
    <w:p w14:paraId="57CAF23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A fair amount</w:t>
      </w:r>
    </w:p>
    <w:p w14:paraId="1FBB7EF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Not very much</w:t>
      </w:r>
    </w:p>
    <w:p w14:paraId="77020EF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None at all</w:t>
      </w:r>
    </w:p>
    <w:p w14:paraId="2505CA2B" w14:textId="77777777" w:rsidR="00F67583" w:rsidRDefault="00000000">
      <w:r>
        <w:rPr>
          <w:color w:val="000000"/>
        </w:rPr>
        <w:t>varlabel: None</w:t>
      </w:r>
    </w:p>
    <w:p w14:paraId="6A298765" w14:textId="77777777" w:rsidR="00F67583" w:rsidRDefault="00000000">
      <w:r>
        <w:br/>
      </w:r>
    </w:p>
    <w:p w14:paraId="563C1B3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63BA0695" w14:textId="77777777">
        <w:tc>
          <w:tcPr>
            <w:tcW w:w="4320" w:type="dxa"/>
          </w:tcPr>
          <w:p w14:paraId="5AEDBC10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7AAFAB95" wp14:editId="405663D2">
                  <wp:extent cx="1344168" cy="286512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6D54A7E6" w14:textId="77777777" w:rsidR="00F67583" w:rsidRDefault="00000000">
            <w:pPr>
              <w:jc w:val="right"/>
            </w:pPr>
            <w:r>
              <w:rPr>
                <w:sz w:val="32"/>
              </w:rPr>
              <w:t>Page 47</w:t>
            </w:r>
          </w:p>
        </w:tc>
      </w:tr>
    </w:tbl>
    <w:p w14:paraId="729B6ED9" w14:textId="01F13A32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430a] {multiple} </w:t>
      </w:r>
      <w:r>
        <w:rPr>
          <w:b w:val="0"/>
          <w:color w:val="000000"/>
        </w:rPr>
        <w:t>During the past year did you ... (Check all that apply)</w:t>
      </w:r>
    </w:p>
    <w:p w14:paraId="4FF86A2D" w14:textId="77777777" w:rsidR="00F67583" w:rsidRDefault="00000000">
      <w:r>
        <w:rPr>
          <w:color w:val="000000"/>
        </w:rPr>
        <w:t>(Allows multiple selections)</w:t>
      </w:r>
    </w:p>
    <w:p w14:paraId="080E1731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[1] </w:t>
      </w:r>
      <w:r>
        <w:rPr>
          <w:color w:val="000000"/>
        </w:rPr>
        <w:t>Attend local political meetings (such as school board or city council)</w:t>
      </w:r>
    </w:p>
    <w:p w14:paraId="1F9C7A49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[2] </w:t>
      </w:r>
      <w:r>
        <w:rPr>
          <w:color w:val="000000"/>
        </w:rPr>
        <w:t>Put up a political sign (such as a lawn sign or bumper sticker)</w:t>
      </w:r>
    </w:p>
    <w:p w14:paraId="510C00EF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[3] </w:t>
      </w:r>
      <w:r>
        <w:rPr>
          <w:color w:val="000000"/>
        </w:rPr>
        <w:t>Work for a candidate or campaign</w:t>
      </w:r>
    </w:p>
    <w:p w14:paraId="548CB66D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[4] </w:t>
      </w:r>
      <w:r>
        <w:rPr>
          <w:color w:val="000000"/>
        </w:rPr>
        <w:t>Attend a political protest, march or demonstration</w:t>
      </w:r>
    </w:p>
    <w:p w14:paraId="353F5920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[5] </w:t>
      </w:r>
      <w:r>
        <w:rPr>
          <w:color w:val="000000"/>
        </w:rPr>
        <w:t>Contact a public official</w:t>
      </w:r>
    </w:p>
    <w:p w14:paraId="5A4AFF2F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[6] </w:t>
      </w:r>
      <w:r>
        <w:rPr>
          <w:color w:val="000000"/>
        </w:rPr>
        <w:t>Donate money to a candidate, campaign, or political organization</w:t>
      </w:r>
    </w:p>
    <w:p w14:paraId="0A2C90C2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[7] </w:t>
      </w:r>
      <w:r>
        <w:rPr>
          <w:color w:val="000000"/>
        </w:rPr>
        <w:t>Donate blood</w:t>
      </w:r>
    </w:p>
    <w:p w14:paraId="6ABA1E6B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[8] </w:t>
      </w:r>
      <w:r>
        <w:rPr>
          <w:color w:val="000000"/>
        </w:rPr>
        <w:t>None of these</w:t>
      </w:r>
    </w:p>
    <w:p w14:paraId="012DD4B4" w14:textId="77777777" w:rsidR="00F67583" w:rsidRDefault="00000000">
      <w:r>
        <w:rPr>
          <w:color w:val="000000"/>
        </w:rPr>
        <w:t>varlabel: None</w:t>
      </w:r>
    </w:p>
    <w:p w14:paraId="5645AB19" w14:textId="77777777" w:rsidR="00F67583" w:rsidRDefault="00000000">
      <w:r>
        <w:br/>
      </w:r>
    </w:p>
    <w:p w14:paraId="49C1B047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5DD787CC" w14:textId="77777777">
        <w:tc>
          <w:tcPr>
            <w:tcW w:w="4320" w:type="dxa"/>
          </w:tcPr>
          <w:p w14:paraId="26948310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4D405052" wp14:editId="37563C3F">
                  <wp:extent cx="1344168" cy="286512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A74CC8A" w14:textId="77777777" w:rsidR="00F67583" w:rsidRDefault="00000000">
            <w:pPr>
              <w:jc w:val="right"/>
            </w:pPr>
            <w:r>
              <w:rPr>
                <w:sz w:val="32"/>
              </w:rPr>
              <w:t>Page 48</w:t>
            </w:r>
          </w:p>
        </w:tc>
      </w:tr>
    </w:tbl>
    <w:p w14:paraId="308189C2" w14:textId="52369C11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430b] {multiple} </w:t>
      </w:r>
      <w:r>
        <w:rPr>
          <w:b w:val="0"/>
          <w:color w:val="000000"/>
        </w:rPr>
        <w:t>Please indicate to which of the following groups or people you donated money. Select all that apply.</w:t>
      </w:r>
    </w:p>
    <w:p w14:paraId="748E997C" w14:textId="77777777" w:rsidR="00F67583" w:rsidRDefault="00000000">
      <w:r>
        <w:rPr>
          <w:color w:val="000000"/>
        </w:rPr>
        <w:t>(Allows multiple selections)</w:t>
      </w:r>
    </w:p>
    <w:p w14:paraId="1DA32B3A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[1] </w:t>
      </w:r>
      <w:r>
        <w:rPr>
          <w:color w:val="000000"/>
        </w:rPr>
        <w:t>Candidate for President</w:t>
      </w:r>
    </w:p>
    <w:p w14:paraId="17BE093E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[2] </w:t>
      </w:r>
      <w:r>
        <w:rPr>
          <w:color w:val="000000"/>
        </w:rPr>
        <w:t>Candidate for U.S. Senate in my state</w:t>
      </w:r>
    </w:p>
    <w:p w14:paraId="707559B3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[3] </w:t>
      </w:r>
      <w:r>
        <w:rPr>
          <w:color w:val="000000"/>
        </w:rPr>
        <w:t>Candidate for U.S. Senate in another state</w:t>
      </w:r>
    </w:p>
    <w:p w14:paraId="60FF217C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[4] </w:t>
      </w:r>
      <w:r>
        <w:rPr>
          <w:color w:val="000000"/>
        </w:rPr>
        <w:t>Candidate for U.S. House in my state</w:t>
      </w:r>
    </w:p>
    <w:p w14:paraId="36B47CD2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[5] </w:t>
      </w:r>
      <w:r>
        <w:rPr>
          <w:color w:val="000000"/>
        </w:rPr>
        <w:t>Candidate for U.S. House in another state</w:t>
      </w:r>
    </w:p>
    <w:p w14:paraId="452557E9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[6] </w:t>
      </w:r>
      <w:r>
        <w:rPr>
          <w:color w:val="000000"/>
        </w:rPr>
        <w:t>Candidate for state office</w:t>
      </w:r>
    </w:p>
    <w:p w14:paraId="44AA5465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[7] </w:t>
      </w:r>
      <w:r>
        <w:rPr>
          <w:color w:val="000000"/>
        </w:rPr>
        <w:t>Political party committee (such as the DNC or RNC)</w:t>
      </w:r>
    </w:p>
    <w:p w14:paraId="55747CDC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[8] </w:t>
      </w:r>
      <w:r>
        <w:rPr>
          <w:color w:val="000000"/>
        </w:rPr>
        <w:t>Political action committee at work (such as corporate or union PAC)</w:t>
      </w:r>
    </w:p>
    <w:p w14:paraId="70E6D96A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[9] </w:t>
      </w:r>
      <w:r>
        <w:rPr>
          <w:color w:val="000000"/>
        </w:rPr>
        <w:t>Political group (not at your work)</w:t>
      </w:r>
    </w:p>
    <w:p w14:paraId="632F9B03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[10] </w:t>
      </w:r>
      <w:r>
        <w:rPr>
          <w:color w:val="000000"/>
        </w:rPr>
        <w:t>Other</w:t>
      </w:r>
    </w:p>
    <w:p w14:paraId="345AA452" w14:textId="77777777" w:rsidR="00F67583" w:rsidRDefault="00000000">
      <w:r>
        <w:rPr>
          <w:color w:val="000000"/>
        </w:rPr>
        <w:t>varlabel: None</w:t>
      </w:r>
    </w:p>
    <w:p w14:paraId="145EBCA7" w14:textId="77777777" w:rsidR="00F67583" w:rsidRDefault="00000000">
      <w:r>
        <w:br/>
      </w:r>
    </w:p>
    <w:p w14:paraId="11780480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6425DDC" w14:textId="77777777">
        <w:tc>
          <w:tcPr>
            <w:tcW w:w="4320" w:type="dxa"/>
          </w:tcPr>
          <w:p w14:paraId="44514DF5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02520A4B" wp14:editId="206184B6">
                  <wp:extent cx="1344168" cy="286512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E289754" w14:textId="77777777" w:rsidR="00F67583" w:rsidRDefault="00000000">
            <w:pPr>
              <w:jc w:val="right"/>
            </w:pPr>
            <w:r>
              <w:rPr>
                <w:sz w:val="32"/>
              </w:rPr>
              <w:t>Page 49</w:t>
            </w:r>
          </w:p>
        </w:tc>
      </w:tr>
    </w:tbl>
    <w:p w14:paraId="6B17B3EF" w14:textId="7AEA1437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>430c] {open-</w:t>
      </w:r>
      <w:proofErr w:type="spellStart"/>
      <w:r>
        <w:rPr>
          <w:color w:val="000000"/>
        </w:rPr>
        <w:t>intrange</w:t>
      </w:r>
      <w:proofErr w:type="spellEnd"/>
      <w:r>
        <w:rPr>
          <w:color w:val="000000"/>
        </w:rPr>
        <w:t xml:space="preserve">} </w:t>
      </w:r>
      <w:r>
        <w:rPr>
          <w:b w:val="0"/>
          <w:color w:val="000000"/>
        </w:rPr>
        <w:t>Approximately how much did you contribute to all candidates and committees over the last year?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F67583" w14:paraId="5B89E230" w14:textId="77777777">
        <w:tc>
          <w:tcPr>
            <w:tcW w:w="8640" w:type="dxa"/>
          </w:tcPr>
          <w:p w14:paraId="075ED123" w14:textId="77777777" w:rsidR="00F67583" w:rsidRDefault="00000000">
            <w:r>
              <w:rPr>
                <w:color w:val="000000"/>
              </w:rPr>
              <w:t>1 ≤ integer ≤ 1000000</w:t>
            </w:r>
          </w:p>
        </w:tc>
      </w:tr>
    </w:tbl>
    <w:p w14:paraId="53B7274C" w14:textId="77777777" w:rsidR="00F67583" w:rsidRDefault="00000000">
      <w:r>
        <w:rPr>
          <w:color w:val="000000"/>
        </w:rPr>
        <w:t>left: None</w:t>
      </w:r>
    </w:p>
    <w:p w14:paraId="346B82F9" w14:textId="77777777" w:rsidR="00F67583" w:rsidRDefault="00000000">
      <w:r>
        <w:rPr>
          <w:color w:val="000000"/>
        </w:rPr>
        <w:t>varlabel: None</w:t>
      </w:r>
    </w:p>
    <w:p w14:paraId="1B8C67AC" w14:textId="77777777" w:rsidR="00F67583" w:rsidRDefault="00000000">
      <w:r>
        <w:br/>
      </w:r>
    </w:p>
    <w:p w14:paraId="7471E375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4186018" w14:textId="77777777">
        <w:tc>
          <w:tcPr>
            <w:tcW w:w="4320" w:type="dxa"/>
          </w:tcPr>
          <w:p w14:paraId="503005A0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82D0D10" wp14:editId="535B1293">
                  <wp:extent cx="1344168" cy="286512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D54AA5B" w14:textId="77777777" w:rsidR="00F67583" w:rsidRDefault="00000000">
            <w:pPr>
              <w:jc w:val="right"/>
            </w:pPr>
            <w:r>
              <w:rPr>
                <w:sz w:val="32"/>
              </w:rPr>
              <w:t>Page 50</w:t>
            </w:r>
          </w:p>
        </w:tc>
      </w:tr>
    </w:tbl>
    <w:p w14:paraId="062B35F0" w14:textId="58E8E719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431a] {single} </w:t>
      </w:r>
      <w:r>
        <w:rPr>
          <w:b w:val="0"/>
          <w:color w:val="000000"/>
        </w:rPr>
        <w:t>Did a candidate or political campaign organization contact you during the 2022 election?</w:t>
      </w:r>
    </w:p>
    <w:p w14:paraId="42C0FB06" w14:textId="77777777" w:rsidR="00F67583" w:rsidRDefault="00000000">
      <w:r>
        <w:rPr>
          <w:color w:val="000000"/>
        </w:rPr>
        <w:t>(Allows one selection)</w:t>
      </w:r>
    </w:p>
    <w:p w14:paraId="006AEFEC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Yes</w:t>
      </w:r>
    </w:p>
    <w:p w14:paraId="2182E2F0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No</w:t>
      </w:r>
    </w:p>
    <w:p w14:paraId="3548DF7D" w14:textId="77777777" w:rsidR="00F67583" w:rsidRDefault="00000000">
      <w:r>
        <w:rPr>
          <w:color w:val="000000"/>
        </w:rPr>
        <w:t>varlabel: None</w:t>
      </w:r>
    </w:p>
    <w:p w14:paraId="47B29CA2" w14:textId="77777777" w:rsidR="00F67583" w:rsidRDefault="00000000">
      <w:r>
        <w:br/>
      </w:r>
    </w:p>
    <w:p w14:paraId="2A2FC95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6748C6FA" w14:textId="77777777">
        <w:tc>
          <w:tcPr>
            <w:tcW w:w="4320" w:type="dxa"/>
          </w:tcPr>
          <w:p w14:paraId="064C89C5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67E48397" wp14:editId="4499312A">
                  <wp:extent cx="1344168" cy="286512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14DF8A6" w14:textId="77777777" w:rsidR="00F67583" w:rsidRDefault="00000000">
            <w:pPr>
              <w:jc w:val="right"/>
            </w:pPr>
            <w:r>
              <w:rPr>
                <w:sz w:val="32"/>
              </w:rPr>
              <w:t>Page 51</w:t>
            </w:r>
          </w:p>
        </w:tc>
      </w:tr>
    </w:tbl>
    <w:p w14:paraId="6E065A61" w14:textId="01217285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431b] {multiple} </w:t>
      </w:r>
      <w:r>
        <w:rPr>
          <w:b w:val="0"/>
          <w:color w:val="000000"/>
        </w:rPr>
        <w:t>How did these candidates or campaigns contact you? Check all that apply.</w:t>
      </w:r>
    </w:p>
    <w:p w14:paraId="04C63B38" w14:textId="77777777" w:rsidR="00F67583" w:rsidRDefault="00000000">
      <w:r>
        <w:rPr>
          <w:color w:val="000000"/>
        </w:rPr>
        <w:t>(Allows multiple selections)</w:t>
      </w:r>
    </w:p>
    <w:p w14:paraId="43DA901C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[1] </w:t>
      </w:r>
      <w:r>
        <w:rPr>
          <w:color w:val="000000"/>
        </w:rPr>
        <w:t>In person</w:t>
      </w:r>
    </w:p>
    <w:p w14:paraId="32D767ED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[2] </w:t>
      </w:r>
      <w:r>
        <w:rPr>
          <w:color w:val="000000"/>
        </w:rPr>
        <w:t>Phone call</w:t>
      </w:r>
    </w:p>
    <w:p w14:paraId="0CBABC34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[3] </w:t>
      </w:r>
      <w:r>
        <w:rPr>
          <w:color w:val="000000"/>
        </w:rPr>
        <w:t>Email or text message</w:t>
      </w:r>
    </w:p>
    <w:p w14:paraId="72D2C6D8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[4] </w:t>
      </w:r>
      <w:r>
        <w:rPr>
          <w:color w:val="000000"/>
        </w:rPr>
        <w:t>Letter or post card</w:t>
      </w:r>
    </w:p>
    <w:p w14:paraId="1B232FE7" w14:textId="77777777" w:rsidR="00F67583" w:rsidRDefault="00000000">
      <w:r>
        <w:rPr>
          <w:color w:val="000000"/>
        </w:rPr>
        <w:t>varlabel: None</w:t>
      </w:r>
    </w:p>
    <w:p w14:paraId="2FF165E5" w14:textId="77777777" w:rsidR="00F67583" w:rsidRDefault="00000000">
      <w:r>
        <w:br/>
      </w:r>
    </w:p>
    <w:p w14:paraId="5ADEC5C7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F7CBB89" w14:textId="77777777">
        <w:tc>
          <w:tcPr>
            <w:tcW w:w="4320" w:type="dxa"/>
          </w:tcPr>
          <w:p w14:paraId="2F5636FD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43FFF505" wp14:editId="4D6795B6">
                  <wp:extent cx="1344168" cy="286512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9885DA1" w14:textId="77777777" w:rsidR="00F67583" w:rsidRDefault="00000000">
            <w:pPr>
              <w:jc w:val="right"/>
            </w:pPr>
            <w:r>
              <w:rPr>
                <w:sz w:val="32"/>
              </w:rPr>
              <w:t>Page 52</w:t>
            </w:r>
          </w:p>
        </w:tc>
      </w:tr>
    </w:tbl>
    <w:p w14:paraId="0F334CA4" w14:textId="7229E777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432a] {single} </w:t>
      </w:r>
      <w:r>
        <w:rPr>
          <w:b w:val="0"/>
          <w:color w:val="000000"/>
        </w:rPr>
        <w:t>Have you ever run for elective office at any level of government (local, state or federal)?</w:t>
      </w:r>
    </w:p>
    <w:p w14:paraId="3E0FE933" w14:textId="77777777" w:rsidR="00F67583" w:rsidRDefault="00000000">
      <w:r>
        <w:rPr>
          <w:color w:val="000000"/>
        </w:rPr>
        <w:t>(Allows one selection)</w:t>
      </w:r>
    </w:p>
    <w:p w14:paraId="03721728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Yes</w:t>
      </w:r>
    </w:p>
    <w:p w14:paraId="4AEF13E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No</w:t>
      </w:r>
    </w:p>
    <w:p w14:paraId="50DB4B80" w14:textId="77777777" w:rsidR="00F67583" w:rsidRDefault="00000000">
      <w:r>
        <w:rPr>
          <w:color w:val="000000"/>
        </w:rPr>
        <w:t>varlabel: None</w:t>
      </w:r>
    </w:p>
    <w:p w14:paraId="07EC4B64" w14:textId="77777777" w:rsidR="00F67583" w:rsidRDefault="00000000">
      <w:r>
        <w:br/>
      </w:r>
    </w:p>
    <w:p w14:paraId="0F14DF4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4D3BFBA7" w14:textId="77777777">
        <w:tc>
          <w:tcPr>
            <w:tcW w:w="4320" w:type="dxa"/>
          </w:tcPr>
          <w:p w14:paraId="2EC72148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19E7393E" wp14:editId="568BB5FF">
                  <wp:extent cx="1344168" cy="286512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8548340" w14:textId="77777777" w:rsidR="00F67583" w:rsidRDefault="00000000">
            <w:pPr>
              <w:jc w:val="right"/>
            </w:pPr>
            <w:r>
              <w:rPr>
                <w:sz w:val="32"/>
              </w:rPr>
              <w:t>Page 53</w:t>
            </w:r>
          </w:p>
        </w:tc>
      </w:tr>
    </w:tbl>
    <w:p w14:paraId="11320180" w14:textId="73B97B92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432b] {multiple} </w:t>
      </w:r>
      <w:r>
        <w:rPr>
          <w:b w:val="0"/>
          <w:color w:val="000000"/>
        </w:rPr>
        <w:t>Which of the following offices have you run for? Select all that apply.</w:t>
      </w:r>
    </w:p>
    <w:p w14:paraId="46703815" w14:textId="77777777" w:rsidR="00F67583" w:rsidRDefault="00000000">
      <w:r>
        <w:rPr>
          <w:color w:val="000000"/>
        </w:rPr>
        <w:t>(Allows multiple selections)</w:t>
      </w:r>
    </w:p>
    <w:p w14:paraId="5A245A64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[1] </w:t>
      </w:r>
      <w:r>
        <w:rPr>
          <w:color w:val="000000"/>
        </w:rPr>
        <w:t>School Board</w:t>
      </w:r>
    </w:p>
    <w:p w14:paraId="3FAC8339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[2] </w:t>
      </w:r>
      <w:r>
        <w:rPr>
          <w:color w:val="000000"/>
        </w:rPr>
        <w:t>Other local board or commission (e.g. zoning commission)</w:t>
      </w:r>
    </w:p>
    <w:p w14:paraId="5832F3D4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[3] </w:t>
      </w:r>
      <w:r>
        <w:rPr>
          <w:color w:val="000000"/>
        </w:rPr>
        <w:t>City Council</w:t>
      </w:r>
    </w:p>
    <w:p w14:paraId="35C0E8DA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[4] </w:t>
      </w:r>
      <w:r>
        <w:rPr>
          <w:color w:val="000000"/>
        </w:rPr>
        <w:t>Mayor</w:t>
      </w:r>
    </w:p>
    <w:p w14:paraId="44B1CF0F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[5] </w:t>
      </w:r>
      <w:r>
        <w:rPr>
          <w:color w:val="000000"/>
        </w:rPr>
        <w:t>City or District Attorney</w:t>
      </w:r>
    </w:p>
    <w:p w14:paraId="74614072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[6] </w:t>
      </w:r>
      <w:r>
        <w:rPr>
          <w:color w:val="000000"/>
        </w:rPr>
        <w:t>Countywide office (e.g. supervisor)</w:t>
      </w:r>
    </w:p>
    <w:p w14:paraId="51F258FD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[7] </w:t>
      </w:r>
      <w:r>
        <w:rPr>
          <w:color w:val="000000"/>
        </w:rPr>
        <w:t>State legislature</w:t>
      </w:r>
    </w:p>
    <w:p w14:paraId="594CBA40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[8] </w:t>
      </w:r>
      <w:r>
        <w:rPr>
          <w:color w:val="000000"/>
        </w:rPr>
        <w:t>Statewide office</w:t>
      </w:r>
    </w:p>
    <w:p w14:paraId="6F920901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[9] </w:t>
      </w:r>
      <w:r>
        <w:rPr>
          <w:color w:val="000000"/>
        </w:rPr>
        <w:t>Federal legislature (U.S. House or Senate)</w:t>
      </w:r>
    </w:p>
    <w:p w14:paraId="507070CF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[10] </w:t>
      </w:r>
      <w:r>
        <w:rPr>
          <w:color w:val="000000"/>
        </w:rPr>
        <w:t>Judge</w:t>
      </w:r>
    </w:p>
    <w:p w14:paraId="04A4A260" w14:textId="77777777" w:rsidR="00F67583" w:rsidRDefault="00000000">
      <w:r>
        <w:rPr>
          <w:color w:val="000000"/>
        </w:rPr>
        <w:t xml:space="preserve">▢  </w:t>
      </w:r>
      <w:r>
        <w:rPr>
          <w:b/>
          <w:color w:val="000000"/>
        </w:rPr>
        <w:t xml:space="preserve">[11] </w:t>
      </w:r>
      <w:r>
        <w:rPr>
          <w:color w:val="000000"/>
        </w:rPr>
        <w:t>Other</w:t>
      </w:r>
    </w:p>
    <w:p w14:paraId="3AF5E2F0" w14:textId="77777777" w:rsidR="00F67583" w:rsidRDefault="00000000">
      <w:r>
        <w:rPr>
          <w:color w:val="000000"/>
        </w:rPr>
        <w:t>varlabel: None</w:t>
      </w:r>
    </w:p>
    <w:p w14:paraId="060FF585" w14:textId="77777777" w:rsidR="00F67583" w:rsidRDefault="00000000">
      <w:r>
        <w:br/>
      </w:r>
    </w:p>
    <w:p w14:paraId="2D4AAB1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2738C813" w14:textId="77777777">
        <w:tc>
          <w:tcPr>
            <w:tcW w:w="4320" w:type="dxa"/>
          </w:tcPr>
          <w:p w14:paraId="24932911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48D1D380" wp14:editId="34ABA380">
                  <wp:extent cx="1344168" cy="286512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C9B2720" w14:textId="77777777" w:rsidR="00F67583" w:rsidRDefault="00000000">
            <w:pPr>
              <w:jc w:val="right"/>
            </w:pPr>
            <w:r>
              <w:rPr>
                <w:sz w:val="32"/>
              </w:rPr>
              <w:t>Page 54</w:t>
            </w:r>
          </w:p>
        </w:tc>
      </w:tr>
    </w:tbl>
    <w:p w14:paraId="48604563" w14:textId="3225F3E6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433a] {single} </w:t>
      </w:r>
      <w:r>
        <w:rPr>
          <w:b w:val="0"/>
          <w:color w:val="000000"/>
        </w:rPr>
        <w:t xml:space="preserve">Generally speaking, do you think of yourself as a </w:t>
      </w:r>
      <w:proofErr w:type="gramStart"/>
      <w:r>
        <w:rPr>
          <w:b w:val="0"/>
          <w:color w:val="000000"/>
        </w:rPr>
        <w:t>... ?</w:t>
      </w:r>
      <w:proofErr w:type="gramEnd"/>
    </w:p>
    <w:p w14:paraId="3052C18E" w14:textId="77777777" w:rsidR="00F67583" w:rsidRDefault="00000000">
      <w:r>
        <w:rPr>
          <w:color w:val="000000"/>
        </w:rPr>
        <w:t>(Allows one selection)</w:t>
      </w:r>
    </w:p>
    <w:p w14:paraId="71D82F3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Democrat</w:t>
      </w:r>
    </w:p>
    <w:p w14:paraId="0D98278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Republican</w:t>
      </w:r>
    </w:p>
    <w:p w14:paraId="213111BA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Independent</w:t>
      </w:r>
    </w:p>
    <w:p w14:paraId="7281E26F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[4] </w:t>
      </w:r>
      <w:r>
        <w:rPr>
          <w:color w:val="000000"/>
        </w:rPr>
        <w:t>Other</w:t>
      </w:r>
    </w:p>
    <w:p w14:paraId="7BD8C2AB" w14:textId="77777777" w:rsidR="00F67583" w:rsidRDefault="00000000">
      <w:r>
        <w:rPr>
          <w:color w:val="000000"/>
        </w:rPr>
        <w:t>required: None</w:t>
      </w:r>
    </w:p>
    <w:p w14:paraId="45B10E2F" w14:textId="77777777" w:rsidR="00F67583" w:rsidRDefault="00000000">
      <w:r>
        <w:rPr>
          <w:color w:val="000000"/>
        </w:rPr>
        <w:t>varlabel: None</w:t>
      </w:r>
    </w:p>
    <w:p w14:paraId="347A08DA" w14:textId="77777777" w:rsidR="00F67583" w:rsidRDefault="00000000">
      <w:r>
        <w:br/>
      </w:r>
    </w:p>
    <w:p w14:paraId="48B25CA0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EFAC886" w14:textId="77777777">
        <w:tc>
          <w:tcPr>
            <w:tcW w:w="4320" w:type="dxa"/>
          </w:tcPr>
          <w:p w14:paraId="7D984043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7AC42B6" wp14:editId="66881875">
                  <wp:extent cx="1344168" cy="286512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4E637E2" w14:textId="77777777" w:rsidR="00F67583" w:rsidRDefault="00000000">
            <w:pPr>
              <w:jc w:val="right"/>
            </w:pPr>
            <w:r>
              <w:rPr>
                <w:sz w:val="32"/>
              </w:rPr>
              <w:t>Page 55</w:t>
            </w:r>
          </w:p>
        </w:tc>
      </w:tr>
    </w:tbl>
    <w:p w14:paraId="15EB73FB" w14:textId="32544E90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433_dem] {single} </w:t>
      </w:r>
      <w:r>
        <w:rPr>
          <w:b w:val="0"/>
          <w:color w:val="000000"/>
        </w:rPr>
        <w:t>Would you call yourself a strong Democrat or not so strong Democrat?</w:t>
      </w:r>
    </w:p>
    <w:p w14:paraId="04CD199D" w14:textId="77777777" w:rsidR="00F67583" w:rsidRDefault="00000000">
      <w:r>
        <w:rPr>
          <w:color w:val="000000"/>
        </w:rPr>
        <w:t>(Allows one selection)</w:t>
      </w:r>
    </w:p>
    <w:p w14:paraId="4B5C3CB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Strong Democrat</w:t>
      </w:r>
    </w:p>
    <w:p w14:paraId="2C91A6B9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Not so strong Democrat</w:t>
      </w:r>
    </w:p>
    <w:p w14:paraId="6AB5DF2C" w14:textId="77777777" w:rsidR="00F67583" w:rsidRDefault="00000000">
      <w:r>
        <w:rPr>
          <w:color w:val="000000"/>
        </w:rPr>
        <w:t>required: None</w:t>
      </w:r>
    </w:p>
    <w:p w14:paraId="5E3F7E43" w14:textId="77777777" w:rsidR="00F67583" w:rsidRDefault="00000000">
      <w:r>
        <w:rPr>
          <w:color w:val="000000"/>
        </w:rPr>
        <w:t>varlabel: None</w:t>
      </w:r>
    </w:p>
    <w:p w14:paraId="44DBC407" w14:textId="77777777" w:rsidR="00F67583" w:rsidRDefault="00000000">
      <w:r>
        <w:br/>
      </w:r>
    </w:p>
    <w:p w14:paraId="3DFC2BC4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54A4FE8E" w14:textId="77777777">
        <w:tc>
          <w:tcPr>
            <w:tcW w:w="4320" w:type="dxa"/>
          </w:tcPr>
          <w:p w14:paraId="0E27D546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0E1F2044" wp14:editId="5B25896C">
                  <wp:extent cx="1344168" cy="286512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92D9474" w14:textId="77777777" w:rsidR="00F67583" w:rsidRDefault="00000000">
            <w:pPr>
              <w:jc w:val="right"/>
            </w:pPr>
            <w:r>
              <w:rPr>
                <w:sz w:val="32"/>
              </w:rPr>
              <w:t>Page 56</w:t>
            </w:r>
          </w:p>
        </w:tc>
      </w:tr>
    </w:tbl>
    <w:p w14:paraId="58C67450" w14:textId="05A1AA00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433_rep] {single} </w:t>
      </w:r>
      <w:r>
        <w:rPr>
          <w:b w:val="0"/>
          <w:color w:val="000000"/>
        </w:rPr>
        <w:t>Would you call yourself a strong Republican or not so strong Republican?</w:t>
      </w:r>
    </w:p>
    <w:p w14:paraId="5068FC06" w14:textId="77777777" w:rsidR="00F67583" w:rsidRDefault="00000000">
      <w:r>
        <w:rPr>
          <w:color w:val="000000"/>
        </w:rPr>
        <w:t>(Allows one selection)</w:t>
      </w:r>
    </w:p>
    <w:p w14:paraId="66995FA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Strong Republican</w:t>
      </w:r>
    </w:p>
    <w:p w14:paraId="24F74B9B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Not so strong Republican</w:t>
      </w:r>
    </w:p>
    <w:p w14:paraId="3E1C4D27" w14:textId="77777777" w:rsidR="00F67583" w:rsidRDefault="00000000">
      <w:r>
        <w:rPr>
          <w:color w:val="000000"/>
        </w:rPr>
        <w:t>required: None</w:t>
      </w:r>
    </w:p>
    <w:p w14:paraId="5EC8B4D2" w14:textId="77777777" w:rsidR="00F67583" w:rsidRDefault="00000000">
      <w:r>
        <w:rPr>
          <w:color w:val="000000"/>
        </w:rPr>
        <w:t>varlabel: None</w:t>
      </w:r>
    </w:p>
    <w:p w14:paraId="54CDCC75" w14:textId="77777777" w:rsidR="00F67583" w:rsidRDefault="00000000">
      <w:r>
        <w:br/>
      </w:r>
    </w:p>
    <w:p w14:paraId="76297B1E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446ADA78" w14:textId="77777777">
        <w:tc>
          <w:tcPr>
            <w:tcW w:w="4320" w:type="dxa"/>
          </w:tcPr>
          <w:p w14:paraId="30652D34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4A15E154" wp14:editId="44723F56">
                  <wp:extent cx="1344168" cy="286512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483EEBF" w14:textId="77777777" w:rsidR="00F67583" w:rsidRDefault="00000000">
            <w:pPr>
              <w:jc w:val="right"/>
            </w:pPr>
            <w:r>
              <w:rPr>
                <w:sz w:val="32"/>
              </w:rPr>
              <w:t>Page 57</w:t>
            </w:r>
          </w:p>
        </w:tc>
      </w:tr>
    </w:tbl>
    <w:p w14:paraId="524C1991" w14:textId="6E3D154D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433b] {single} </w:t>
      </w:r>
      <w:r>
        <w:rPr>
          <w:b w:val="0"/>
          <w:color w:val="000000"/>
        </w:rPr>
        <w:t>Do you think of yourself as closer to the Democratic or the Republican party?</w:t>
      </w:r>
    </w:p>
    <w:p w14:paraId="4C7D9FB3" w14:textId="77777777" w:rsidR="00F67583" w:rsidRDefault="00000000">
      <w:r>
        <w:rPr>
          <w:color w:val="000000"/>
        </w:rPr>
        <w:t>(Allows one selection)</w:t>
      </w:r>
    </w:p>
    <w:p w14:paraId="0A646F9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The Democratic Party</w:t>
      </w:r>
    </w:p>
    <w:p w14:paraId="4A18E9D6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The Republican Party</w:t>
      </w:r>
    </w:p>
    <w:p w14:paraId="38CFA09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Neither</w:t>
      </w:r>
    </w:p>
    <w:p w14:paraId="10519A2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Not sure</w:t>
      </w:r>
    </w:p>
    <w:p w14:paraId="25929777" w14:textId="77777777" w:rsidR="00F67583" w:rsidRDefault="00000000">
      <w:r>
        <w:rPr>
          <w:color w:val="000000"/>
        </w:rPr>
        <w:t>required: None</w:t>
      </w:r>
    </w:p>
    <w:p w14:paraId="03C981E8" w14:textId="77777777" w:rsidR="00F67583" w:rsidRDefault="00000000">
      <w:r>
        <w:rPr>
          <w:color w:val="000000"/>
        </w:rPr>
        <w:t>varlabel: None</w:t>
      </w:r>
    </w:p>
    <w:p w14:paraId="6489544E" w14:textId="77777777" w:rsidR="00F67583" w:rsidRDefault="00000000">
      <w:r>
        <w:br/>
      </w:r>
    </w:p>
    <w:p w14:paraId="1F078DCA" w14:textId="2E087412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6D3EF032" w14:textId="77777777">
        <w:tc>
          <w:tcPr>
            <w:tcW w:w="4320" w:type="dxa"/>
          </w:tcPr>
          <w:p w14:paraId="7FD7365A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1D63671E" wp14:editId="0977BB6D">
                  <wp:extent cx="1344168" cy="286512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E4D0ED5" w14:textId="77777777" w:rsidR="00F67583" w:rsidRDefault="00000000">
            <w:pPr>
              <w:jc w:val="right"/>
            </w:pPr>
            <w:r>
              <w:rPr>
                <w:sz w:val="32"/>
              </w:rPr>
              <w:t>Page 59</w:t>
            </w:r>
          </w:p>
        </w:tc>
      </w:tr>
    </w:tbl>
    <w:p w14:paraId="2291A0E2" w14:textId="64B19FFA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>440_grid] {</w:t>
      </w:r>
      <w:proofErr w:type="spellStart"/>
      <w:r>
        <w:rPr>
          <w:color w:val="000000"/>
        </w:rPr>
        <w:t>dyngrid</w:t>
      </w:r>
      <w:proofErr w:type="spellEnd"/>
      <w:r>
        <w:rPr>
          <w:color w:val="000000"/>
        </w:rPr>
        <w:t xml:space="preserve">} </w:t>
      </w:r>
      <w:r>
        <w:rPr>
          <w:b w:val="0"/>
          <w:color w:val="000000"/>
        </w:rPr>
        <w:t>Do you agree or disagree with the following statements?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6"/>
        <w:gridCol w:w="1413"/>
        <w:gridCol w:w="1413"/>
        <w:gridCol w:w="1376"/>
        <w:gridCol w:w="1579"/>
        <w:gridCol w:w="1579"/>
      </w:tblGrid>
      <w:tr w:rsidR="00F67583" w14:paraId="190DF751" w14:textId="77777777">
        <w:tc>
          <w:tcPr>
            <w:tcW w:w="1440" w:type="dxa"/>
          </w:tcPr>
          <w:p w14:paraId="47D5B52C" w14:textId="77777777" w:rsidR="00F67583" w:rsidRDefault="00F67583"/>
        </w:tc>
        <w:tc>
          <w:tcPr>
            <w:tcW w:w="1440" w:type="dxa"/>
          </w:tcPr>
          <w:p w14:paraId="6C94463A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[1] </w:t>
            </w:r>
            <w:r>
              <w:rPr>
                <w:color w:val="000000"/>
              </w:rPr>
              <w:t>Strongly &lt;br/&gt;agree</w:t>
            </w:r>
          </w:p>
        </w:tc>
        <w:tc>
          <w:tcPr>
            <w:tcW w:w="1440" w:type="dxa"/>
          </w:tcPr>
          <w:p w14:paraId="0F5718D5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[2] </w:t>
            </w:r>
            <w:r>
              <w:rPr>
                <w:color w:val="000000"/>
              </w:rPr>
              <w:t>Somewhat &lt;br/&gt;agree</w:t>
            </w:r>
          </w:p>
        </w:tc>
        <w:tc>
          <w:tcPr>
            <w:tcW w:w="1440" w:type="dxa"/>
          </w:tcPr>
          <w:p w14:paraId="1B605D4D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[3] </w:t>
            </w:r>
            <w:r>
              <w:rPr>
                <w:color w:val="000000"/>
              </w:rPr>
              <w:t>Neither agree &lt;br/&gt;nor disagree</w:t>
            </w:r>
          </w:p>
        </w:tc>
        <w:tc>
          <w:tcPr>
            <w:tcW w:w="1440" w:type="dxa"/>
          </w:tcPr>
          <w:p w14:paraId="5AE8161B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[4] </w:t>
            </w:r>
            <w:r>
              <w:rPr>
                <w:color w:val="000000"/>
              </w:rPr>
              <w:t>Somewhat &lt;br/&gt;disagree</w:t>
            </w:r>
          </w:p>
        </w:tc>
        <w:tc>
          <w:tcPr>
            <w:tcW w:w="1440" w:type="dxa"/>
          </w:tcPr>
          <w:p w14:paraId="14A5006C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[5] </w:t>
            </w:r>
            <w:r>
              <w:rPr>
                <w:color w:val="000000"/>
              </w:rPr>
              <w:t>Strongly &lt;br/&gt;disagree</w:t>
            </w:r>
          </w:p>
        </w:tc>
      </w:tr>
      <w:tr w:rsidR="00F67583" w14:paraId="572D0264" w14:textId="77777777">
        <w:tc>
          <w:tcPr>
            <w:tcW w:w="1440" w:type="dxa"/>
          </w:tcPr>
          <w:p w14:paraId="47D5AE39" w14:textId="4B9B38B9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440a] </w:t>
            </w:r>
            <w:r>
              <w:rPr>
                <w:color w:val="000000"/>
              </w:rPr>
              <w:t>White people in the U.S. have certain advantages because of the color of their skin.</w:t>
            </w:r>
          </w:p>
        </w:tc>
        <w:tc>
          <w:tcPr>
            <w:tcW w:w="1440" w:type="dxa"/>
          </w:tcPr>
          <w:p w14:paraId="6B89ABB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B8D00EB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B68F9D6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5453EA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C80E06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5ED1B0C0" w14:textId="77777777">
        <w:tc>
          <w:tcPr>
            <w:tcW w:w="1440" w:type="dxa"/>
          </w:tcPr>
          <w:p w14:paraId="74C19AA7" w14:textId="3DCC0666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440b] </w:t>
            </w:r>
            <w:r>
              <w:rPr>
                <w:color w:val="000000"/>
              </w:rPr>
              <w:t>Racial problems in the U.S. are rare, isolated situations.</w:t>
            </w:r>
          </w:p>
        </w:tc>
        <w:tc>
          <w:tcPr>
            <w:tcW w:w="1440" w:type="dxa"/>
          </w:tcPr>
          <w:p w14:paraId="4257013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ED5667B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BC9409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2BEEA3E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212D383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6E90ADB7" w14:textId="77777777">
        <w:tc>
          <w:tcPr>
            <w:tcW w:w="1440" w:type="dxa"/>
          </w:tcPr>
          <w:p w14:paraId="2D76A6BE" w14:textId="42290652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440c] </w:t>
            </w:r>
            <w:r>
              <w:rPr>
                <w:color w:val="000000"/>
              </w:rPr>
              <w:t>Women seek to gain power by getting control over men.</w:t>
            </w:r>
          </w:p>
        </w:tc>
        <w:tc>
          <w:tcPr>
            <w:tcW w:w="1440" w:type="dxa"/>
          </w:tcPr>
          <w:p w14:paraId="3BE79D9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3F9495A6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23DD03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8693EFE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8A289E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3D218BC4" w14:textId="77777777">
        <w:tc>
          <w:tcPr>
            <w:tcW w:w="1440" w:type="dxa"/>
          </w:tcPr>
          <w:p w14:paraId="3F654708" w14:textId="61A11BBD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440d] </w:t>
            </w:r>
            <w:r>
              <w:rPr>
                <w:color w:val="000000"/>
              </w:rPr>
              <w:t>Women are too easily offended.</w:t>
            </w:r>
          </w:p>
        </w:tc>
        <w:tc>
          <w:tcPr>
            <w:tcW w:w="1440" w:type="dxa"/>
          </w:tcPr>
          <w:p w14:paraId="2B62D9F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A51C82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E795D8E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107106B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70D87DA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</w:tbl>
    <w:p w14:paraId="4AFBA250" w14:textId="77777777" w:rsidR="00F67583" w:rsidRDefault="00000000">
      <w:r>
        <w:rPr>
          <w:color w:val="000000"/>
        </w:rPr>
        <w:t>varlabel: None</w:t>
      </w:r>
    </w:p>
    <w:p w14:paraId="328EB52C" w14:textId="77777777" w:rsidR="00F67583" w:rsidRDefault="00000000">
      <w:r>
        <w:br/>
      </w:r>
    </w:p>
    <w:p w14:paraId="27C93838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022FA066" w14:textId="77777777">
        <w:tc>
          <w:tcPr>
            <w:tcW w:w="4320" w:type="dxa"/>
          </w:tcPr>
          <w:p w14:paraId="6D7E9103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15DE9B0" wp14:editId="1ADADB68">
                  <wp:extent cx="1344168" cy="286512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B8E03AC" w14:textId="77777777" w:rsidR="00F67583" w:rsidRDefault="00000000">
            <w:pPr>
              <w:jc w:val="right"/>
            </w:pPr>
            <w:r>
              <w:rPr>
                <w:sz w:val="32"/>
              </w:rPr>
              <w:t>Page 60</w:t>
            </w:r>
          </w:p>
        </w:tc>
      </w:tr>
    </w:tbl>
    <w:p w14:paraId="78292465" w14:textId="573A5EEF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441_grid] {grid} </w:t>
      </w:r>
      <w:r>
        <w:rPr>
          <w:b w:val="0"/>
          <w:color w:val="000000"/>
        </w:rPr>
        <w:t>How much do you agree or disagree with the following statements?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1380"/>
        <w:gridCol w:w="1381"/>
        <w:gridCol w:w="1299"/>
        <w:gridCol w:w="1579"/>
        <w:gridCol w:w="1579"/>
      </w:tblGrid>
      <w:tr w:rsidR="00F67583" w14:paraId="0D2DA5C5" w14:textId="77777777">
        <w:tc>
          <w:tcPr>
            <w:tcW w:w="1440" w:type="dxa"/>
          </w:tcPr>
          <w:p w14:paraId="5D663180" w14:textId="77777777" w:rsidR="00F67583" w:rsidRDefault="00F67583"/>
        </w:tc>
        <w:tc>
          <w:tcPr>
            <w:tcW w:w="1440" w:type="dxa"/>
          </w:tcPr>
          <w:p w14:paraId="3485E12E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[1] </w:t>
            </w:r>
            <w:r>
              <w:rPr>
                <w:color w:val="000000"/>
              </w:rPr>
              <w:t>Strongly &lt;br/&gt;agree</w:t>
            </w:r>
          </w:p>
        </w:tc>
        <w:tc>
          <w:tcPr>
            <w:tcW w:w="1440" w:type="dxa"/>
          </w:tcPr>
          <w:p w14:paraId="0F1C67D9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[2] </w:t>
            </w:r>
            <w:r>
              <w:rPr>
                <w:color w:val="000000"/>
              </w:rPr>
              <w:t>Somewhat &lt;br/&gt;agree</w:t>
            </w:r>
          </w:p>
        </w:tc>
        <w:tc>
          <w:tcPr>
            <w:tcW w:w="1440" w:type="dxa"/>
          </w:tcPr>
          <w:p w14:paraId="4FC8A3E8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[3] </w:t>
            </w:r>
            <w:r>
              <w:rPr>
                <w:color w:val="000000"/>
              </w:rPr>
              <w:t>Neither agree &lt;br/&gt;nor disagree</w:t>
            </w:r>
          </w:p>
        </w:tc>
        <w:tc>
          <w:tcPr>
            <w:tcW w:w="1440" w:type="dxa"/>
          </w:tcPr>
          <w:p w14:paraId="5F44DE56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[4] </w:t>
            </w:r>
            <w:r>
              <w:rPr>
                <w:color w:val="000000"/>
              </w:rPr>
              <w:t>Somewhat &lt;br/&gt;disagree</w:t>
            </w:r>
          </w:p>
        </w:tc>
        <w:tc>
          <w:tcPr>
            <w:tcW w:w="1440" w:type="dxa"/>
          </w:tcPr>
          <w:p w14:paraId="70126806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[5] </w:t>
            </w:r>
            <w:r>
              <w:rPr>
                <w:color w:val="000000"/>
              </w:rPr>
              <w:t>Strongly &lt;br/&gt;disagree</w:t>
            </w:r>
          </w:p>
        </w:tc>
      </w:tr>
      <w:tr w:rsidR="00F67583" w14:paraId="3277EB3C" w14:textId="77777777">
        <w:tc>
          <w:tcPr>
            <w:tcW w:w="1440" w:type="dxa"/>
          </w:tcPr>
          <w:p w14:paraId="2B3D2626" w14:textId="6AD6E09A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441a] </w:t>
            </w:r>
            <w:r>
              <w:rPr>
                <w:color w:val="000000"/>
              </w:rPr>
              <w:t>Irish, Italians, Jewish and many other minorities overcame prejudice and worked their way up.  Blacks should do the same without any special favors.</w:t>
            </w:r>
          </w:p>
        </w:tc>
        <w:tc>
          <w:tcPr>
            <w:tcW w:w="1440" w:type="dxa"/>
          </w:tcPr>
          <w:p w14:paraId="63ED406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FCC2C3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6C85B45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F624F7D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9905E2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0D18BEB9" w14:textId="77777777">
        <w:tc>
          <w:tcPr>
            <w:tcW w:w="1440" w:type="dxa"/>
          </w:tcPr>
          <w:p w14:paraId="3D882F25" w14:textId="741F96E2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441b] </w:t>
            </w:r>
            <w:r>
              <w:rPr>
                <w:color w:val="000000"/>
              </w:rPr>
              <w:t>Generations of slavery and discrimination have created conditions that make it difficult for blacks to work their way out of the lower class.</w:t>
            </w:r>
          </w:p>
        </w:tc>
        <w:tc>
          <w:tcPr>
            <w:tcW w:w="1440" w:type="dxa"/>
          </w:tcPr>
          <w:p w14:paraId="2C8569D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5396CCA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70F508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1905DE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A6E1B4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33FB27F2" w14:textId="77777777">
        <w:tc>
          <w:tcPr>
            <w:tcW w:w="1440" w:type="dxa"/>
          </w:tcPr>
          <w:p w14:paraId="095974F9" w14:textId="55A9F005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441e] </w:t>
            </w:r>
            <w:r>
              <w:rPr>
                <w:color w:val="000000"/>
              </w:rPr>
              <w:t>I resent when Whites deny the existence of racial discrimination.</w:t>
            </w:r>
          </w:p>
        </w:tc>
        <w:tc>
          <w:tcPr>
            <w:tcW w:w="1440" w:type="dxa"/>
          </w:tcPr>
          <w:p w14:paraId="47E9214D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5AF68F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559BF2A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F07916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06168B9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7596D9DE" w14:textId="77777777">
        <w:tc>
          <w:tcPr>
            <w:tcW w:w="1440" w:type="dxa"/>
          </w:tcPr>
          <w:p w14:paraId="4538453C" w14:textId="3DCE73AB" w:rsidR="00F67583" w:rsidRDefault="00000000">
            <w:r>
              <w:rPr>
                <w:b/>
                <w:color w:val="000000"/>
              </w:rPr>
              <w:lastRenderedPageBreak/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441f] </w:t>
            </w:r>
            <w:r>
              <w:rPr>
                <w:color w:val="000000"/>
              </w:rPr>
              <w:t>Whites get away with offenses that African Americans would never get away with.</w:t>
            </w:r>
          </w:p>
        </w:tc>
        <w:tc>
          <w:tcPr>
            <w:tcW w:w="1440" w:type="dxa"/>
          </w:tcPr>
          <w:p w14:paraId="1AC4DA4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CF59FB8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5FD20D9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AE1F7DB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69EE49E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455C220C" w14:textId="77777777">
        <w:tc>
          <w:tcPr>
            <w:tcW w:w="1440" w:type="dxa"/>
          </w:tcPr>
          <w:p w14:paraId="37311282" w14:textId="6B384506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441g] </w:t>
            </w:r>
            <w:r>
              <w:rPr>
                <w:color w:val="000000"/>
              </w:rPr>
              <w:t>Whites do not go to great lengths to understand the problems African Americans face.</w:t>
            </w:r>
          </w:p>
        </w:tc>
        <w:tc>
          <w:tcPr>
            <w:tcW w:w="1440" w:type="dxa"/>
          </w:tcPr>
          <w:p w14:paraId="709FDE9D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02C21A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812C2E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2CAFDB8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074368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</w:tbl>
    <w:p w14:paraId="7A930AC3" w14:textId="77777777" w:rsidR="00F67583" w:rsidRDefault="00000000">
      <w:r>
        <w:rPr>
          <w:color w:val="000000"/>
        </w:rPr>
        <w:t>required: None</w:t>
      </w:r>
    </w:p>
    <w:p w14:paraId="7610C3F6" w14:textId="77777777" w:rsidR="00F67583" w:rsidRDefault="00000000">
      <w:r>
        <w:rPr>
          <w:color w:val="000000"/>
        </w:rPr>
        <w:t>varlabel: None</w:t>
      </w:r>
    </w:p>
    <w:p w14:paraId="7C3AAE92" w14:textId="77777777" w:rsidR="00F67583" w:rsidRDefault="00000000">
      <w:r>
        <w:br/>
      </w:r>
    </w:p>
    <w:p w14:paraId="72482121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57AC457" w14:textId="77777777">
        <w:tc>
          <w:tcPr>
            <w:tcW w:w="4320" w:type="dxa"/>
          </w:tcPr>
          <w:p w14:paraId="542BE633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591FEFC9" wp14:editId="393EC50A">
                  <wp:extent cx="1344168" cy="286512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32B0C11" w14:textId="77777777" w:rsidR="00F67583" w:rsidRDefault="00000000">
            <w:pPr>
              <w:jc w:val="right"/>
            </w:pPr>
            <w:r>
              <w:rPr>
                <w:sz w:val="32"/>
              </w:rPr>
              <w:t>Page 61</w:t>
            </w:r>
          </w:p>
        </w:tc>
      </w:tr>
    </w:tbl>
    <w:p w14:paraId="21CB011E" w14:textId="301B6E03" w:rsidR="00F67583" w:rsidRDefault="00000000">
      <w:pPr>
        <w:pStyle w:val="Heading2"/>
      </w:pPr>
      <w:r>
        <w:rPr>
          <w:color w:val="000000"/>
        </w:rPr>
        <w:t>[</w:t>
      </w:r>
      <w:r w:rsidR="001850D5">
        <w:rPr>
          <w:color w:val="000000"/>
        </w:rPr>
        <w:t>CC24_</w:t>
      </w:r>
      <w:r>
        <w:rPr>
          <w:color w:val="000000"/>
        </w:rPr>
        <w:t xml:space="preserve">443] {grid} </w:t>
      </w:r>
      <w:r>
        <w:rPr>
          <w:b w:val="0"/>
          <w:color w:val="000000"/>
        </w:rPr>
        <w:t>State legislatures must make choices when making spending decisions on important state programs.  How would you like your legislature to spend money on each of the five areas below?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1133"/>
        <w:gridCol w:w="1134"/>
        <w:gridCol w:w="1168"/>
        <w:gridCol w:w="1166"/>
        <w:gridCol w:w="1166"/>
      </w:tblGrid>
      <w:tr w:rsidR="00F67583" w14:paraId="54DC6690" w14:textId="77777777">
        <w:tc>
          <w:tcPr>
            <w:tcW w:w="1440" w:type="dxa"/>
          </w:tcPr>
          <w:p w14:paraId="03F6A8A1" w14:textId="77777777" w:rsidR="00F67583" w:rsidRDefault="00F67583"/>
        </w:tc>
        <w:tc>
          <w:tcPr>
            <w:tcW w:w="1440" w:type="dxa"/>
          </w:tcPr>
          <w:p w14:paraId="28AFDBF7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[1] </w:t>
            </w:r>
            <w:r>
              <w:rPr>
                <w:color w:val="000000"/>
              </w:rPr>
              <w:t>Greatly increase</w:t>
            </w:r>
          </w:p>
        </w:tc>
        <w:tc>
          <w:tcPr>
            <w:tcW w:w="1440" w:type="dxa"/>
          </w:tcPr>
          <w:p w14:paraId="7D966466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[2] </w:t>
            </w:r>
            <w:r>
              <w:rPr>
                <w:color w:val="000000"/>
              </w:rPr>
              <w:t>Slightly increase</w:t>
            </w:r>
          </w:p>
        </w:tc>
        <w:tc>
          <w:tcPr>
            <w:tcW w:w="1440" w:type="dxa"/>
          </w:tcPr>
          <w:p w14:paraId="0D969CD0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[3] </w:t>
            </w:r>
            <w:r>
              <w:rPr>
                <w:color w:val="000000"/>
              </w:rPr>
              <w:t>Maintain</w:t>
            </w:r>
          </w:p>
        </w:tc>
        <w:tc>
          <w:tcPr>
            <w:tcW w:w="1440" w:type="dxa"/>
          </w:tcPr>
          <w:p w14:paraId="660A7F7F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[4] </w:t>
            </w:r>
            <w:r>
              <w:rPr>
                <w:color w:val="000000"/>
              </w:rPr>
              <w:t>Slightly decrease</w:t>
            </w:r>
          </w:p>
        </w:tc>
        <w:tc>
          <w:tcPr>
            <w:tcW w:w="1440" w:type="dxa"/>
          </w:tcPr>
          <w:p w14:paraId="3BCA2439" w14:textId="77777777" w:rsidR="00F67583" w:rsidRDefault="00000000">
            <w:pPr>
              <w:jc w:val="center"/>
            </w:pPr>
            <w:r>
              <w:rPr>
                <w:b/>
                <w:color w:val="000000"/>
              </w:rPr>
              <w:t xml:space="preserve">[5] </w:t>
            </w:r>
            <w:r>
              <w:rPr>
                <w:color w:val="000000"/>
              </w:rPr>
              <w:t>Greatly decrease</w:t>
            </w:r>
          </w:p>
        </w:tc>
      </w:tr>
      <w:tr w:rsidR="00F67583" w14:paraId="2C87276C" w14:textId="77777777">
        <w:tc>
          <w:tcPr>
            <w:tcW w:w="1440" w:type="dxa"/>
          </w:tcPr>
          <w:p w14:paraId="26578392" w14:textId="7CB6BC8A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443_1] </w:t>
            </w:r>
            <w:r>
              <w:rPr>
                <w:color w:val="000000"/>
              </w:rPr>
              <w:t>Welfare</w:t>
            </w:r>
          </w:p>
        </w:tc>
        <w:tc>
          <w:tcPr>
            <w:tcW w:w="1440" w:type="dxa"/>
          </w:tcPr>
          <w:p w14:paraId="065F490A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081C5A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D89246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147A51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649468D9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06922EC0" w14:textId="77777777">
        <w:tc>
          <w:tcPr>
            <w:tcW w:w="1440" w:type="dxa"/>
          </w:tcPr>
          <w:p w14:paraId="580024DD" w14:textId="0DD16E08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443_2] </w:t>
            </w:r>
            <w:r>
              <w:rPr>
                <w:color w:val="000000"/>
              </w:rPr>
              <w:t>Health Care</w:t>
            </w:r>
          </w:p>
        </w:tc>
        <w:tc>
          <w:tcPr>
            <w:tcW w:w="1440" w:type="dxa"/>
          </w:tcPr>
          <w:p w14:paraId="189308D4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BC67EFC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69027EC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FC7AF4E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A9D1096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062647B2" w14:textId="77777777">
        <w:tc>
          <w:tcPr>
            <w:tcW w:w="1440" w:type="dxa"/>
          </w:tcPr>
          <w:p w14:paraId="31183093" w14:textId="08591422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443_3] </w:t>
            </w:r>
            <w:r>
              <w:rPr>
                <w:color w:val="000000"/>
              </w:rPr>
              <w:t>Education</w:t>
            </w:r>
          </w:p>
        </w:tc>
        <w:tc>
          <w:tcPr>
            <w:tcW w:w="1440" w:type="dxa"/>
          </w:tcPr>
          <w:p w14:paraId="080C536B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BE8E57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10B71B6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BA257B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E0AFA03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30005F41" w14:textId="77777777">
        <w:tc>
          <w:tcPr>
            <w:tcW w:w="1440" w:type="dxa"/>
          </w:tcPr>
          <w:p w14:paraId="05991BDC" w14:textId="50A57EC4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443_4] </w:t>
            </w:r>
            <w:r>
              <w:rPr>
                <w:color w:val="000000"/>
              </w:rPr>
              <w:t>Law Enforcement</w:t>
            </w:r>
          </w:p>
        </w:tc>
        <w:tc>
          <w:tcPr>
            <w:tcW w:w="1440" w:type="dxa"/>
          </w:tcPr>
          <w:p w14:paraId="5DCE702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53B09E7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39BB49F1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611063D0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4CD2046B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  <w:tr w:rsidR="00F67583" w14:paraId="5626EE04" w14:textId="77777777">
        <w:tc>
          <w:tcPr>
            <w:tcW w:w="1440" w:type="dxa"/>
          </w:tcPr>
          <w:p w14:paraId="1953070C" w14:textId="42AE19B1" w:rsidR="00F67583" w:rsidRDefault="00000000">
            <w:r>
              <w:rPr>
                <w:b/>
                <w:color w:val="000000"/>
              </w:rPr>
              <w:t>[</w:t>
            </w:r>
            <w:r w:rsidR="001850D5">
              <w:rPr>
                <w:b/>
                <w:color w:val="000000"/>
              </w:rPr>
              <w:t>CC24_</w:t>
            </w:r>
            <w:r>
              <w:rPr>
                <w:b/>
                <w:color w:val="000000"/>
              </w:rPr>
              <w:t xml:space="preserve">443_5] </w:t>
            </w:r>
            <w:r>
              <w:rPr>
                <w:color w:val="000000"/>
              </w:rPr>
              <w:t>Transportation/Infrastructure</w:t>
            </w:r>
          </w:p>
        </w:tc>
        <w:tc>
          <w:tcPr>
            <w:tcW w:w="1440" w:type="dxa"/>
          </w:tcPr>
          <w:p w14:paraId="2142274F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1EAD446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28DE3B5A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7097AED5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  <w:tc>
          <w:tcPr>
            <w:tcW w:w="1440" w:type="dxa"/>
          </w:tcPr>
          <w:p w14:paraId="061B08A2" w14:textId="77777777" w:rsidR="00F67583" w:rsidRDefault="00000000">
            <w:pPr>
              <w:jc w:val="center"/>
            </w:pPr>
            <w:r>
              <w:rPr>
                <w:color w:val="000000"/>
              </w:rPr>
              <w:t>◯</w:t>
            </w:r>
          </w:p>
        </w:tc>
      </w:tr>
    </w:tbl>
    <w:p w14:paraId="2E85EE04" w14:textId="77777777" w:rsidR="00F67583" w:rsidRDefault="00000000">
      <w:r>
        <w:rPr>
          <w:color w:val="000000"/>
        </w:rPr>
        <w:t>collapsible: None</w:t>
      </w:r>
    </w:p>
    <w:p w14:paraId="6308CBC5" w14:textId="77777777" w:rsidR="00F67583" w:rsidRDefault="00000000">
      <w:r>
        <w:rPr>
          <w:color w:val="000000"/>
        </w:rPr>
        <w:t>required: None</w:t>
      </w:r>
    </w:p>
    <w:p w14:paraId="637E26DF" w14:textId="77777777" w:rsidR="00F67583" w:rsidRDefault="00000000">
      <w:r>
        <w:rPr>
          <w:color w:val="000000"/>
        </w:rPr>
        <w:t>varlabel: None</w:t>
      </w:r>
    </w:p>
    <w:p w14:paraId="79A61ED6" w14:textId="4AE6DF8E" w:rsidR="00D01A34" w:rsidRDefault="00000000">
      <w:r>
        <w:br/>
      </w:r>
    </w:p>
    <w:p w14:paraId="161B21A8" w14:textId="77777777" w:rsidR="00D01A34" w:rsidRDefault="00D01A34">
      <w:r>
        <w:br w:type="page"/>
      </w:r>
    </w:p>
    <w:p w14:paraId="13506E75" w14:textId="50116F30" w:rsidR="00D01A34" w:rsidRDefault="00D01A34" w:rsidP="00D01A34">
      <w:pPr>
        <w:pStyle w:val="Heading2"/>
        <w:rPr>
          <w:b w:val="0"/>
          <w:bCs w:val="0"/>
          <w:color w:val="000000"/>
        </w:rPr>
      </w:pPr>
      <w:r>
        <w:rPr>
          <w:color w:val="000000"/>
        </w:rPr>
        <w:lastRenderedPageBreak/>
        <w:t>[CC24_44</w:t>
      </w:r>
      <w:r>
        <w:rPr>
          <w:color w:val="000000"/>
        </w:rPr>
        <w:t>4</w:t>
      </w:r>
      <w:r>
        <w:rPr>
          <w:color w:val="000000"/>
        </w:rPr>
        <w:t xml:space="preserve">] {grid} </w:t>
      </w:r>
      <w:r w:rsidRPr="00D01A34">
        <w:rPr>
          <w:b w:val="0"/>
          <w:bCs w:val="0"/>
          <w:color w:val="000000"/>
        </w:rPr>
        <w:t>Some states are considering the following policies.  If this came up in your state</w:t>
      </w:r>
      <w:r>
        <w:rPr>
          <w:b w:val="0"/>
          <w:bCs w:val="0"/>
          <w:color w:val="000000"/>
        </w:rPr>
        <w:t>,</w:t>
      </w:r>
      <w:r w:rsidRPr="00D01A34">
        <w:rPr>
          <w:b w:val="0"/>
          <w:bCs w:val="0"/>
          <w:color w:val="000000"/>
        </w:rPr>
        <w:t xml:space="preserve"> would you support or oppose </w:t>
      </w:r>
      <w:r>
        <w:rPr>
          <w:b w:val="0"/>
          <w:bCs w:val="0"/>
          <w:color w:val="000000"/>
        </w:rPr>
        <w:t>the proposal</w:t>
      </w:r>
      <w:r w:rsidRPr="00D01A34">
        <w:rPr>
          <w:b w:val="0"/>
          <w:bCs w:val="0"/>
          <w:color w:val="000000"/>
        </w:rPr>
        <w:t>?</w:t>
      </w:r>
    </w:p>
    <w:p w14:paraId="6E62A370" w14:textId="77777777" w:rsidR="00D01A34" w:rsidRDefault="00D01A34" w:rsidP="00D01A34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01A34" w14:paraId="13F98FCE" w14:textId="77777777" w:rsidTr="00BF24DD">
        <w:tc>
          <w:tcPr>
            <w:tcW w:w="2880" w:type="dxa"/>
          </w:tcPr>
          <w:p w14:paraId="2BBAC215" w14:textId="77777777" w:rsidR="00D01A34" w:rsidRDefault="00D01A34" w:rsidP="00BF24DD"/>
        </w:tc>
        <w:tc>
          <w:tcPr>
            <w:tcW w:w="2880" w:type="dxa"/>
          </w:tcPr>
          <w:p w14:paraId="36B463BD" w14:textId="77777777" w:rsidR="00D01A34" w:rsidRDefault="00D01A34" w:rsidP="00BF24DD">
            <w:pPr>
              <w:jc w:val="center"/>
            </w:pPr>
            <w:r>
              <w:rPr>
                <w:b/>
                <w:color w:val="000000"/>
              </w:rPr>
              <w:t xml:space="preserve">[1] </w:t>
            </w:r>
            <w:r>
              <w:rPr>
                <w:color w:val="000000"/>
              </w:rPr>
              <w:t>Agree</w:t>
            </w:r>
          </w:p>
        </w:tc>
        <w:tc>
          <w:tcPr>
            <w:tcW w:w="2880" w:type="dxa"/>
          </w:tcPr>
          <w:p w14:paraId="416327C5" w14:textId="77777777" w:rsidR="00D01A34" w:rsidRDefault="00D01A34" w:rsidP="00BF24DD">
            <w:pPr>
              <w:jc w:val="center"/>
            </w:pPr>
            <w:r>
              <w:rPr>
                <w:b/>
                <w:color w:val="000000"/>
              </w:rPr>
              <w:t xml:space="preserve">[2] </w:t>
            </w:r>
            <w:r>
              <w:rPr>
                <w:color w:val="000000"/>
              </w:rPr>
              <w:t>Disagree</w:t>
            </w:r>
          </w:p>
        </w:tc>
      </w:tr>
      <w:tr w:rsidR="00D01A34" w14:paraId="73FAB82B" w14:textId="77777777" w:rsidTr="00BF24DD">
        <w:tc>
          <w:tcPr>
            <w:tcW w:w="2880" w:type="dxa"/>
          </w:tcPr>
          <w:p w14:paraId="680E8024" w14:textId="602C0724" w:rsidR="00D01A34" w:rsidRDefault="00D01A34" w:rsidP="00BF24DD">
            <w:r>
              <w:rPr>
                <w:b/>
                <w:color w:val="000000"/>
              </w:rPr>
              <w:t>[C</w:t>
            </w:r>
            <w:r>
              <w:rPr>
                <w:b/>
                <w:color w:val="000000"/>
              </w:rPr>
              <w:t>C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_</w:t>
            </w:r>
            <w:r>
              <w:rPr>
                <w:b/>
                <w:color w:val="000000"/>
              </w:rPr>
              <w:t>444</w:t>
            </w:r>
            <w:r>
              <w:rPr>
                <w:b/>
                <w:color w:val="000000"/>
              </w:rPr>
              <w:t xml:space="preserve">a] </w:t>
            </w:r>
            <w:r w:rsidRPr="00D01A34">
              <w:rPr>
                <w:color w:val="000000"/>
              </w:rPr>
              <w:t>Preventing gender transition surgery for minors experiencing gender dysphoria.</w:t>
            </w:r>
          </w:p>
        </w:tc>
        <w:tc>
          <w:tcPr>
            <w:tcW w:w="2880" w:type="dxa"/>
          </w:tcPr>
          <w:p w14:paraId="0F56C8A9" w14:textId="77777777" w:rsidR="00D01A34" w:rsidRDefault="00D01A34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0F5CBE3C" w14:textId="77777777" w:rsidR="00D01A34" w:rsidRDefault="00D01A34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  <w:tr w:rsidR="00D01A34" w14:paraId="1B0E1126" w14:textId="77777777" w:rsidTr="00BF24DD">
        <w:tc>
          <w:tcPr>
            <w:tcW w:w="2880" w:type="dxa"/>
          </w:tcPr>
          <w:p w14:paraId="7478488C" w14:textId="7E599F14" w:rsidR="00D01A34" w:rsidRDefault="00D01A34" w:rsidP="00BF24DD">
            <w:r>
              <w:rPr>
                <w:b/>
                <w:color w:val="000000"/>
              </w:rPr>
              <w:t>[C</w:t>
            </w:r>
            <w:r>
              <w:rPr>
                <w:b/>
                <w:color w:val="000000"/>
              </w:rPr>
              <w:t>C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_</w:t>
            </w:r>
            <w:r>
              <w:rPr>
                <w:b/>
                <w:color w:val="000000"/>
              </w:rPr>
              <w:t>444</w:t>
            </w:r>
            <w:r>
              <w:rPr>
                <w:b/>
                <w:color w:val="000000"/>
              </w:rPr>
              <w:t xml:space="preserve">b] </w:t>
            </w:r>
            <w:r w:rsidRPr="00D01A34">
              <w:rPr>
                <w:color w:val="000000"/>
              </w:rPr>
              <w:t>Requiring parental consent before teachers could address their child using a name or pronoun other than the name or gender under which they are enrolled in school.</w:t>
            </w:r>
          </w:p>
        </w:tc>
        <w:tc>
          <w:tcPr>
            <w:tcW w:w="2880" w:type="dxa"/>
          </w:tcPr>
          <w:p w14:paraId="45841786" w14:textId="77777777" w:rsidR="00D01A34" w:rsidRDefault="00D01A34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77874279" w14:textId="77777777" w:rsidR="00D01A34" w:rsidRDefault="00D01A34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  <w:tr w:rsidR="00D01A34" w14:paraId="462F1960" w14:textId="77777777" w:rsidTr="00BF24DD">
        <w:tc>
          <w:tcPr>
            <w:tcW w:w="2880" w:type="dxa"/>
          </w:tcPr>
          <w:p w14:paraId="2FD45637" w14:textId="59BEEEFB" w:rsidR="00D01A34" w:rsidRDefault="00D01A34" w:rsidP="00D01A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[CC24_444</w:t>
            </w:r>
            <w:r>
              <w:rPr>
                <w:b/>
                <w:color w:val="000000"/>
              </w:rPr>
              <w:t>c</w:t>
            </w:r>
            <w:r>
              <w:rPr>
                <w:b/>
                <w:color w:val="000000"/>
              </w:rPr>
              <w:t xml:space="preserve">] </w:t>
            </w:r>
            <w:r w:rsidRPr="00D01A34">
              <w:rPr>
                <w:color w:val="000000"/>
              </w:rPr>
              <w:t>Prohibiting receiving abortion-inducing drugs through the mail.</w:t>
            </w:r>
          </w:p>
        </w:tc>
        <w:tc>
          <w:tcPr>
            <w:tcW w:w="2880" w:type="dxa"/>
          </w:tcPr>
          <w:p w14:paraId="7FFC4A6D" w14:textId="3AAD7599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0CC03E9F" w14:textId="2B854D85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  <w:tr w:rsidR="00D01A34" w14:paraId="0AF9F248" w14:textId="77777777" w:rsidTr="00BF24DD">
        <w:tc>
          <w:tcPr>
            <w:tcW w:w="2880" w:type="dxa"/>
          </w:tcPr>
          <w:p w14:paraId="17ED59E2" w14:textId="2309E064" w:rsidR="00D01A34" w:rsidRDefault="00D01A34" w:rsidP="00D01A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[CC24_444</w:t>
            </w:r>
            <w:r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 xml:space="preserve">] </w:t>
            </w:r>
            <w:r w:rsidRPr="00D01A34">
              <w:rPr>
                <w:color w:val="000000"/>
              </w:rPr>
              <w:t>Prohibiting women from traveling to another state to receive an abortion when such services are not legal in their state.</w:t>
            </w:r>
          </w:p>
        </w:tc>
        <w:tc>
          <w:tcPr>
            <w:tcW w:w="2880" w:type="dxa"/>
          </w:tcPr>
          <w:p w14:paraId="079DFD0F" w14:textId="573A463C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5301E6A4" w14:textId="71A5537F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  <w:tr w:rsidR="00D01A34" w14:paraId="702D6F22" w14:textId="77777777" w:rsidTr="00BF24DD">
        <w:tc>
          <w:tcPr>
            <w:tcW w:w="2880" w:type="dxa"/>
          </w:tcPr>
          <w:p w14:paraId="03484554" w14:textId="7F96B05C" w:rsidR="00D01A34" w:rsidRDefault="00D01A34" w:rsidP="00D01A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[CC24_444</w:t>
            </w:r>
            <w:r>
              <w:rPr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 xml:space="preserve">] </w:t>
            </w:r>
            <w:r w:rsidRPr="00D01A34">
              <w:rPr>
                <w:color w:val="000000"/>
              </w:rPr>
              <w:t>Instituting age verification laws that require users to very their age to access adult content on the web, particularly pornography.</w:t>
            </w:r>
          </w:p>
        </w:tc>
        <w:tc>
          <w:tcPr>
            <w:tcW w:w="2880" w:type="dxa"/>
          </w:tcPr>
          <w:p w14:paraId="06984AA9" w14:textId="26DA21C6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1B74F025" w14:textId="194E755C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  <w:tr w:rsidR="00D01A34" w14:paraId="710CFD0D" w14:textId="77777777" w:rsidTr="00BF24DD">
        <w:tc>
          <w:tcPr>
            <w:tcW w:w="2880" w:type="dxa"/>
          </w:tcPr>
          <w:p w14:paraId="1A0D70A7" w14:textId="37F700B7" w:rsidR="00D01A34" w:rsidRDefault="00D01A34" w:rsidP="00D01A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[CC24_444</w:t>
            </w:r>
            <w:r>
              <w:rPr>
                <w:b/>
                <w:color w:val="000000"/>
              </w:rPr>
              <w:t>f</w:t>
            </w:r>
            <w:r>
              <w:rPr>
                <w:b/>
                <w:color w:val="000000"/>
              </w:rPr>
              <w:t xml:space="preserve">] </w:t>
            </w:r>
            <w:r w:rsidRPr="00D01A34">
              <w:rPr>
                <w:color w:val="000000"/>
              </w:rPr>
              <w:t>School voucher subsidies for families to send their children to private or charter schools other than their local public school.</w:t>
            </w:r>
          </w:p>
        </w:tc>
        <w:tc>
          <w:tcPr>
            <w:tcW w:w="2880" w:type="dxa"/>
          </w:tcPr>
          <w:p w14:paraId="10A76F8B" w14:textId="79C3A01E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026ED5CE" w14:textId="60E29D27" w:rsidR="00D01A34" w:rsidRDefault="00D01A34" w:rsidP="00D01A34">
            <w:pPr>
              <w:jc w:val="center"/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</w:tbl>
    <w:p w14:paraId="79BEF37D" w14:textId="77777777" w:rsidR="00D01A34" w:rsidRPr="00D01A34" w:rsidRDefault="00D01A34" w:rsidP="00D01A34"/>
    <w:p w14:paraId="20F9823B" w14:textId="0FAA4850" w:rsidR="00D01A34" w:rsidRDefault="00D01A34" w:rsidP="00D01A34">
      <w:pPr>
        <w:pStyle w:val="Heading2"/>
      </w:pPr>
    </w:p>
    <w:p w14:paraId="4139365A" w14:textId="77777777" w:rsidR="00F67583" w:rsidRDefault="00F67583"/>
    <w:p w14:paraId="74F9F22C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7BD5B75D" w14:textId="77777777">
        <w:tc>
          <w:tcPr>
            <w:tcW w:w="4320" w:type="dxa"/>
          </w:tcPr>
          <w:p w14:paraId="33CC7AB2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3819F45D" wp14:editId="56C0648F">
                  <wp:extent cx="1344168" cy="286512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68BCA1E" w14:textId="77777777" w:rsidR="00F67583" w:rsidRDefault="00000000">
            <w:pPr>
              <w:jc w:val="right"/>
            </w:pPr>
            <w:r>
              <w:rPr>
                <w:sz w:val="32"/>
              </w:rPr>
              <w:t>Page 62</w:t>
            </w:r>
          </w:p>
        </w:tc>
      </w:tr>
    </w:tbl>
    <w:p w14:paraId="363D5BD1" w14:textId="60D2FF1B" w:rsidR="001C5C35" w:rsidRDefault="001C5C35" w:rsidP="001C5C35">
      <w:pPr>
        <w:pStyle w:val="Heading2"/>
      </w:pPr>
      <w:r>
        <w:rPr>
          <w:color w:val="000000"/>
        </w:rPr>
        <w:t>[CC24_</w:t>
      </w:r>
      <w:r>
        <w:rPr>
          <w:color w:val="000000"/>
        </w:rPr>
        <w:t>445</w:t>
      </w:r>
      <w:r>
        <w:rPr>
          <w:color w:val="000000"/>
        </w:rPr>
        <w:t xml:space="preserve">] {grid} </w:t>
      </w:r>
      <w:r>
        <w:rPr>
          <w:b w:val="0"/>
          <w:color w:val="000000"/>
        </w:rPr>
        <w:t>Do you agree or disagree with each of the following decisions of the Supreme Court of the United States.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C5C35" w14:paraId="3EABBE68" w14:textId="77777777" w:rsidTr="00BF24DD">
        <w:tc>
          <w:tcPr>
            <w:tcW w:w="2880" w:type="dxa"/>
          </w:tcPr>
          <w:p w14:paraId="6AF827F5" w14:textId="77777777" w:rsidR="001C5C35" w:rsidRDefault="001C5C35" w:rsidP="00BF24DD"/>
        </w:tc>
        <w:tc>
          <w:tcPr>
            <w:tcW w:w="2880" w:type="dxa"/>
          </w:tcPr>
          <w:p w14:paraId="4D21C356" w14:textId="77777777" w:rsidR="001C5C35" w:rsidRDefault="001C5C35" w:rsidP="00BF24DD">
            <w:pPr>
              <w:jc w:val="center"/>
            </w:pPr>
            <w:r>
              <w:rPr>
                <w:b/>
                <w:color w:val="000000"/>
              </w:rPr>
              <w:t xml:space="preserve">[1] </w:t>
            </w:r>
            <w:r>
              <w:rPr>
                <w:color w:val="000000"/>
              </w:rPr>
              <w:t>Agree</w:t>
            </w:r>
          </w:p>
        </w:tc>
        <w:tc>
          <w:tcPr>
            <w:tcW w:w="2880" w:type="dxa"/>
          </w:tcPr>
          <w:p w14:paraId="234F9249" w14:textId="77777777" w:rsidR="001C5C35" w:rsidRDefault="001C5C35" w:rsidP="00BF24DD">
            <w:pPr>
              <w:jc w:val="center"/>
            </w:pPr>
            <w:r>
              <w:rPr>
                <w:b/>
                <w:color w:val="000000"/>
              </w:rPr>
              <w:t xml:space="preserve">[2] </w:t>
            </w:r>
            <w:r>
              <w:rPr>
                <w:color w:val="000000"/>
              </w:rPr>
              <w:t>Disagree</w:t>
            </w:r>
          </w:p>
        </w:tc>
      </w:tr>
      <w:tr w:rsidR="001C5C35" w14:paraId="307732C5" w14:textId="77777777" w:rsidTr="00BF24DD">
        <w:tc>
          <w:tcPr>
            <w:tcW w:w="2880" w:type="dxa"/>
          </w:tcPr>
          <w:p w14:paraId="5DB464FC" w14:textId="6E259E53" w:rsidR="001C5C35" w:rsidRDefault="001C5C35" w:rsidP="00BF24DD">
            <w:r>
              <w:rPr>
                <w:b/>
                <w:color w:val="000000"/>
              </w:rPr>
              <w:t>[C</w:t>
            </w:r>
            <w:r w:rsidR="00007431">
              <w:rPr>
                <w:b/>
                <w:color w:val="000000"/>
              </w:rPr>
              <w:t>C</w:t>
            </w:r>
            <w:r>
              <w:rPr>
                <w:b/>
                <w:color w:val="000000"/>
              </w:rPr>
              <w:t>2</w:t>
            </w:r>
            <w:r w:rsidR="00007431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_</w:t>
            </w:r>
            <w:r w:rsidR="00007431">
              <w:rPr>
                <w:b/>
                <w:color w:val="000000"/>
              </w:rPr>
              <w:t>445</w:t>
            </w:r>
            <w:r>
              <w:rPr>
                <w:b/>
                <w:color w:val="000000"/>
              </w:rPr>
              <w:t xml:space="preserve">a] </w:t>
            </w:r>
            <w:r>
              <w:rPr>
                <w:color w:val="000000"/>
              </w:rPr>
              <w:t>The use of race in university admissions violates Equal Protection under the Constitution and is illegal.</w:t>
            </w:r>
          </w:p>
        </w:tc>
        <w:tc>
          <w:tcPr>
            <w:tcW w:w="2880" w:type="dxa"/>
          </w:tcPr>
          <w:p w14:paraId="6C930324" w14:textId="77777777" w:rsidR="001C5C35" w:rsidRDefault="001C5C35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5EEC75FC" w14:textId="77777777" w:rsidR="001C5C35" w:rsidRDefault="001C5C35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  <w:tr w:rsidR="001C5C35" w14:paraId="6F92C6E3" w14:textId="77777777" w:rsidTr="00BF24DD">
        <w:tc>
          <w:tcPr>
            <w:tcW w:w="2880" w:type="dxa"/>
          </w:tcPr>
          <w:p w14:paraId="67E36A75" w14:textId="682971F6" w:rsidR="001C5C35" w:rsidRDefault="001C5C35" w:rsidP="00BF24DD">
            <w:r>
              <w:rPr>
                <w:b/>
                <w:color w:val="000000"/>
              </w:rPr>
              <w:t>[C</w:t>
            </w:r>
            <w:r w:rsidR="00007431">
              <w:rPr>
                <w:b/>
                <w:color w:val="000000"/>
              </w:rPr>
              <w:t>C</w:t>
            </w:r>
            <w:r>
              <w:rPr>
                <w:b/>
                <w:color w:val="000000"/>
              </w:rPr>
              <w:t>2</w:t>
            </w:r>
            <w:r w:rsidR="00007431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_</w:t>
            </w:r>
            <w:r w:rsidR="00007431">
              <w:rPr>
                <w:b/>
                <w:color w:val="000000"/>
              </w:rPr>
              <w:t>445</w:t>
            </w:r>
            <w:r>
              <w:rPr>
                <w:b/>
                <w:color w:val="000000"/>
              </w:rPr>
              <w:t xml:space="preserve">b] </w:t>
            </w:r>
            <w:r>
              <w:rPr>
                <w:color w:val="000000"/>
              </w:rPr>
              <w:t>The United States Constitution does not protect a woman’s right to have an abortion.  Roe v. Wade is overruled, and individual states can make their own laws governing abortion, including outlawing abortion.</w:t>
            </w:r>
          </w:p>
        </w:tc>
        <w:tc>
          <w:tcPr>
            <w:tcW w:w="2880" w:type="dxa"/>
          </w:tcPr>
          <w:p w14:paraId="1A7801DE" w14:textId="77777777" w:rsidR="001C5C35" w:rsidRDefault="001C5C35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  <w:tc>
          <w:tcPr>
            <w:tcW w:w="2880" w:type="dxa"/>
          </w:tcPr>
          <w:p w14:paraId="08EC62B1" w14:textId="77777777" w:rsidR="001C5C35" w:rsidRDefault="001C5C35" w:rsidP="00BF24DD">
            <w:pPr>
              <w:jc w:val="center"/>
            </w:pPr>
            <w:r>
              <w:rPr>
                <w:rFonts w:ascii="Segoe UI Symbol" w:hAnsi="Segoe UI Symbol" w:cs="Segoe UI Symbol"/>
                <w:color w:val="000000"/>
              </w:rPr>
              <w:t>◯</w:t>
            </w:r>
          </w:p>
        </w:tc>
      </w:tr>
    </w:tbl>
    <w:p w14:paraId="6CE4E135" w14:textId="77777777" w:rsidR="001C5C35" w:rsidRDefault="001C5C35" w:rsidP="001C5C35">
      <w:proofErr w:type="spellStart"/>
      <w:r>
        <w:rPr>
          <w:color w:val="000000"/>
        </w:rPr>
        <w:t>roworder</w:t>
      </w:r>
      <w:proofErr w:type="spellEnd"/>
      <w:r>
        <w:rPr>
          <w:color w:val="000000"/>
        </w:rPr>
        <w:t>: None</w:t>
      </w:r>
    </w:p>
    <w:p w14:paraId="23A099EE" w14:textId="77777777" w:rsidR="001C5C35" w:rsidRDefault="001C5C35" w:rsidP="001C5C35">
      <w:proofErr w:type="spellStart"/>
      <w:r>
        <w:rPr>
          <w:color w:val="000000"/>
        </w:rPr>
        <w:t>varlabel</w:t>
      </w:r>
      <w:proofErr w:type="spellEnd"/>
      <w:r>
        <w:rPr>
          <w:color w:val="000000"/>
        </w:rPr>
        <w:t>: None</w:t>
      </w:r>
    </w:p>
    <w:p w14:paraId="40751DFF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082B99E5" w14:textId="77777777">
        <w:tc>
          <w:tcPr>
            <w:tcW w:w="4320" w:type="dxa"/>
          </w:tcPr>
          <w:p w14:paraId="680C8B9D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2DDE9472" wp14:editId="4EF1B2BA">
                  <wp:extent cx="1344168" cy="286512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454E6EB" w14:textId="77777777" w:rsidR="00F67583" w:rsidRDefault="00000000">
            <w:pPr>
              <w:jc w:val="right"/>
            </w:pPr>
            <w:r>
              <w:rPr>
                <w:sz w:val="32"/>
              </w:rPr>
              <w:t>Page 63</w:t>
            </w:r>
          </w:p>
        </w:tc>
      </w:tr>
    </w:tbl>
    <w:p w14:paraId="0BBB957A" w14:textId="77777777" w:rsidR="00F67583" w:rsidRDefault="00000000">
      <w:pPr>
        <w:pStyle w:val="Heading2"/>
      </w:pPr>
      <w:r>
        <w:rPr>
          <w:color w:val="000000"/>
        </w:rPr>
        <w:t xml:space="preserve">[gunown] {single} </w:t>
      </w:r>
      <w:r>
        <w:rPr>
          <w:b w:val="0"/>
          <w:color w:val="000000"/>
        </w:rPr>
        <w:t>Do you or does anyone in your household own a gun?</w:t>
      </w:r>
    </w:p>
    <w:p w14:paraId="36620E09" w14:textId="77777777" w:rsidR="00F67583" w:rsidRDefault="00000000">
      <w:r>
        <w:rPr>
          <w:color w:val="000000"/>
        </w:rPr>
        <w:t>(Allows one selection)</w:t>
      </w:r>
    </w:p>
    <w:p w14:paraId="6AC14942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Personally own a gun</w:t>
      </w:r>
    </w:p>
    <w:p w14:paraId="1424489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Don't personally own a gun, but someone in the household owns a gun</w:t>
      </w:r>
    </w:p>
    <w:p w14:paraId="4F0173A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No one in the household owns a gun</w:t>
      </w:r>
    </w:p>
    <w:p w14:paraId="05BE298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[8] </w:t>
      </w:r>
      <w:r>
        <w:rPr>
          <w:color w:val="000000"/>
        </w:rPr>
        <w:t>Not sure</w:t>
      </w:r>
    </w:p>
    <w:p w14:paraId="6B4CF14B" w14:textId="77777777" w:rsidR="00F67583" w:rsidRDefault="00000000">
      <w:r>
        <w:rPr>
          <w:color w:val="000000"/>
        </w:rPr>
        <w:t>order: None</w:t>
      </w:r>
    </w:p>
    <w:p w14:paraId="01D1B9BE" w14:textId="77777777" w:rsidR="00F67583" w:rsidRDefault="00000000">
      <w:r>
        <w:rPr>
          <w:color w:val="000000"/>
        </w:rPr>
        <w:t>tags: None</w:t>
      </w:r>
    </w:p>
    <w:p w14:paraId="65CF6C49" w14:textId="77777777" w:rsidR="00F67583" w:rsidRDefault="00000000">
      <w:r>
        <w:rPr>
          <w:color w:val="000000"/>
        </w:rPr>
        <w:t>varlabel: None</w:t>
      </w:r>
    </w:p>
    <w:p w14:paraId="617A2A8D" w14:textId="77777777" w:rsidR="00F67583" w:rsidRDefault="00000000">
      <w:r>
        <w:br/>
      </w:r>
    </w:p>
    <w:p w14:paraId="26BF41A2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5CFD0948" w14:textId="77777777">
        <w:tc>
          <w:tcPr>
            <w:tcW w:w="4320" w:type="dxa"/>
          </w:tcPr>
          <w:p w14:paraId="1245B899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29627731" wp14:editId="418362AD">
                  <wp:extent cx="1344168" cy="286512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7C789C5" w14:textId="77777777" w:rsidR="00F67583" w:rsidRDefault="00000000">
            <w:pPr>
              <w:jc w:val="right"/>
            </w:pPr>
            <w:r>
              <w:rPr>
                <w:sz w:val="32"/>
              </w:rPr>
              <w:t>Page 64</w:t>
            </w:r>
          </w:p>
        </w:tc>
      </w:tr>
    </w:tbl>
    <w:p w14:paraId="7259EA44" w14:textId="77777777" w:rsidR="00F67583" w:rsidRDefault="00000000">
      <w:pPr>
        <w:pStyle w:val="Heading2"/>
      </w:pPr>
      <w:r>
        <w:rPr>
          <w:color w:val="000000"/>
        </w:rPr>
        <w:t xml:space="preserve">[numchildren] {open-intrange} </w:t>
      </w:r>
      <w:r>
        <w:rPr>
          <w:b w:val="0"/>
          <w:color w:val="000000"/>
        </w:rPr>
        <w:t>How many children have you ever had? Please count all that were born alive at any time (including any you had from a previous marriage).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F67583" w14:paraId="235EC84F" w14:textId="77777777">
        <w:tc>
          <w:tcPr>
            <w:tcW w:w="8640" w:type="dxa"/>
          </w:tcPr>
          <w:p w14:paraId="7E7D2E1B" w14:textId="77777777" w:rsidR="00F67583" w:rsidRDefault="00000000">
            <w:r>
              <w:rPr>
                <w:color w:val="000000"/>
              </w:rPr>
              <w:t>0 ≤ integer ≤ 100</w:t>
            </w:r>
          </w:p>
        </w:tc>
      </w:tr>
    </w:tbl>
    <w:p w14:paraId="063733FA" w14:textId="77777777" w:rsidR="00F67583" w:rsidRDefault="00000000">
      <w:r>
        <w:rPr>
          <w:color w:val="000000"/>
        </w:rPr>
        <w:t>cols: None</w:t>
      </w:r>
    </w:p>
    <w:p w14:paraId="0ED1B6EB" w14:textId="77777777" w:rsidR="00F67583" w:rsidRDefault="00000000">
      <w:r>
        <w:rPr>
          <w:color w:val="000000"/>
        </w:rPr>
        <w:t>varlabel: None</w:t>
      </w:r>
    </w:p>
    <w:p w14:paraId="1E631896" w14:textId="77777777" w:rsidR="00F67583" w:rsidRDefault="00000000">
      <w:r>
        <w:br/>
      </w:r>
    </w:p>
    <w:p w14:paraId="5AB2E358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174E825A" w14:textId="77777777">
        <w:tc>
          <w:tcPr>
            <w:tcW w:w="4320" w:type="dxa"/>
          </w:tcPr>
          <w:p w14:paraId="1BC8914B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686D5273" wp14:editId="4500EA2E">
                  <wp:extent cx="1344168" cy="286512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87ABA6B" w14:textId="77777777" w:rsidR="00F67583" w:rsidRDefault="00000000">
            <w:pPr>
              <w:jc w:val="right"/>
            </w:pPr>
            <w:r>
              <w:rPr>
                <w:sz w:val="32"/>
              </w:rPr>
              <w:t>Page 65</w:t>
            </w:r>
          </w:p>
        </w:tc>
      </w:tr>
    </w:tbl>
    <w:p w14:paraId="39EB6454" w14:textId="77777777" w:rsidR="00F67583" w:rsidRDefault="00000000">
      <w:pPr>
        <w:pStyle w:val="Heading2"/>
      </w:pPr>
      <w:r>
        <w:rPr>
          <w:color w:val="000000"/>
        </w:rPr>
        <w:t xml:space="preserve">[edloan] {single} </w:t>
      </w:r>
      <w:r>
        <w:rPr>
          <w:b w:val="0"/>
          <w:color w:val="000000"/>
        </w:rPr>
        <w:t>Are you currently responsible for paying off a student loan? (Please indicate yes even if your student loan is currently in deferment.)</w:t>
      </w:r>
    </w:p>
    <w:p w14:paraId="1674B5BF" w14:textId="77777777" w:rsidR="00F67583" w:rsidRDefault="00000000">
      <w:r>
        <w:rPr>
          <w:color w:val="000000"/>
        </w:rPr>
        <w:t>(Allows one selection)</w:t>
      </w:r>
    </w:p>
    <w:p w14:paraId="166D21F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Yes</w:t>
      </w:r>
    </w:p>
    <w:p w14:paraId="73BC3EA4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No</w:t>
      </w:r>
    </w:p>
    <w:p w14:paraId="17BC11D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[97] </w:t>
      </w:r>
      <w:r>
        <w:rPr>
          <w:color w:val="000000"/>
        </w:rPr>
        <w:t>Other</w:t>
      </w:r>
    </w:p>
    <w:p w14:paraId="25052D1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[98] </w:t>
      </w:r>
      <w:r>
        <w:rPr>
          <w:color w:val="000000"/>
        </w:rPr>
        <w:t>Don't know</w:t>
      </w:r>
    </w:p>
    <w:p w14:paraId="52A07A5D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[99] </w:t>
      </w:r>
      <w:r>
        <w:rPr>
          <w:color w:val="000000"/>
        </w:rPr>
        <w:t>None of these</w:t>
      </w:r>
    </w:p>
    <w:p w14:paraId="718330E7" w14:textId="77777777" w:rsidR="00F67583" w:rsidRDefault="00000000">
      <w:r>
        <w:rPr>
          <w:color w:val="000000"/>
        </w:rPr>
        <w:t>tags: None</w:t>
      </w:r>
    </w:p>
    <w:p w14:paraId="50F7F611" w14:textId="77777777" w:rsidR="00F67583" w:rsidRDefault="00000000">
      <w:r>
        <w:rPr>
          <w:color w:val="000000"/>
        </w:rPr>
        <w:t>varlabel: None</w:t>
      </w:r>
    </w:p>
    <w:p w14:paraId="53A7D699" w14:textId="77777777" w:rsidR="00F67583" w:rsidRDefault="00000000">
      <w:r>
        <w:br/>
      </w:r>
    </w:p>
    <w:p w14:paraId="68E07F0D" w14:textId="77777777" w:rsidR="00F67583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7583" w14:paraId="3A79957A" w14:textId="77777777">
        <w:tc>
          <w:tcPr>
            <w:tcW w:w="4320" w:type="dxa"/>
          </w:tcPr>
          <w:p w14:paraId="0776FCE7" w14:textId="77777777" w:rsidR="00F67583" w:rsidRDefault="00000000">
            <w:r>
              <w:rPr>
                <w:noProof/>
              </w:rPr>
              <w:lastRenderedPageBreak/>
              <w:drawing>
                <wp:inline distT="0" distB="0" distL="0" distR="0" wp14:anchorId="4F24CFD6" wp14:editId="52461883">
                  <wp:extent cx="1344168" cy="286512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gov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AD0E1F6" w14:textId="77777777" w:rsidR="00F67583" w:rsidRDefault="00000000">
            <w:pPr>
              <w:jc w:val="right"/>
            </w:pPr>
            <w:r>
              <w:rPr>
                <w:sz w:val="32"/>
              </w:rPr>
              <w:t>Page 66</w:t>
            </w:r>
          </w:p>
        </w:tc>
      </w:tr>
    </w:tbl>
    <w:p w14:paraId="65682D94" w14:textId="77777777" w:rsidR="00F67583" w:rsidRDefault="00000000">
      <w:pPr>
        <w:pStyle w:val="Heading2"/>
      </w:pPr>
      <w:r>
        <w:rPr>
          <w:color w:val="000000"/>
        </w:rPr>
        <w:t xml:space="preserve">[student] {single} </w:t>
      </w:r>
      <w:r>
        <w:rPr>
          <w:b w:val="0"/>
          <w:color w:val="000000"/>
        </w:rPr>
        <w:t>Are you enrolled in school as a full-time or part-time student?</w:t>
      </w:r>
    </w:p>
    <w:p w14:paraId="68A972CF" w14:textId="77777777" w:rsidR="00F67583" w:rsidRDefault="00000000">
      <w:r>
        <w:rPr>
          <w:color w:val="000000"/>
        </w:rPr>
        <w:t>(Allows one selection)</w:t>
      </w:r>
    </w:p>
    <w:p w14:paraId="47A66C8E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[1] </w:t>
      </w:r>
      <w:r>
        <w:rPr>
          <w:color w:val="000000"/>
        </w:rPr>
        <w:t>Full-time</w:t>
      </w:r>
    </w:p>
    <w:p w14:paraId="569F5901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[2] </w:t>
      </w:r>
      <w:r>
        <w:rPr>
          <w:color w:val="000000"/>
        </w:rPr>
        <w:t>Part-time</w:t>
      </w:r>
    </w:p>
    <w:p w14:paraId="3A2657E7" w14:textId="77777777" w:rsidR="00F67583" w:rsidRDefault="00000000">
      <w:r>
        <w:rPr>
          <w:color w:val="000000"/>
        </w:rPr>
        <w:t xml:space="preserve">◯  </w:t>
      </w:r>
      <w:r>
        <w:rPr>
          <w:b/>
          <w:color w:val="000000"/>
        </w:rPr>
        <w:t xml:space="preserve">[3] </w:t>
      </w:r>
      <w:r>
        <w:rPr>
          <w:color w:val="000000"/>
        </w:rPr>
        <w:t>I am not enrolled in school</w:t>
      </w:r>
    </w:p>
    <w:p w14:paraId="6C06F8E8" w14:textId="77777777" w:rsidR="00F67583" w:rsidRDefault="00000000">
      <w:r>
        <w:rPr>
          <w:color w:val="000000"/>
        </w:rPr>
        <w:t>varlabel: None</w:t>
      </w:r>
    </w:p>
    <w:p w14:paraId="6287BAC4" w14:textId="77777777" w:rsidR="00F67583" w:rsidRDefault="00000000">
      <w:r>
        <w:br/>
      </w:r>
    </w:p>
    <w:p w14:paraId="58E7D83B" w14:textId="427B029C" w:rsidR="00F67583" w:rsidRDefault="00F67583"/>
    <w:sectPr w:rsidR="00F675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653583">
    <w:abstractNumId w:val="8"/>
  </w:num>
  <w:num w:numId="2" w16cid:durableId="965088993">
    <w:abstractNumId w:val="6"/>
  </w:num>
  <w:num w:numId="3" w16cid:durableId="1802185439">
    <w:abstractNumId w:val="5"/>
  </w:num>
  <w:num w:numId="4" w16cid:durableId="597786341">
    <w:abstractNumId w:val="4"/>
  </w:num>
  <w:num w:numId="5" w16cid:durableId="1773091355">
    <w:abstractNumId w:val="7"/>
  </w:num>
  <w:num w:numId="6" w16cid:durableId="372468039">
    <w:abstractNumId w:val="3"/>
  </w:num>
  <w:num w:numId="7" w16cid:durableId="658196171">
    <w:abstractNumId w:val="2"/>
  </w:num>
  <w:num w:numId="8" w16cid:durableId="1967158297">
    <w:abstractNumId w:val="1"/>
  </w:num>
  <w:num w:numId="9" w16cid:durableId="28188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431"/>
    <w:rsid w:val="00034616"/>
    <w:rsid w:val="0006063C"/>
    <w:rsid w:val="0015074B"/>
    <w:rsid w:val="001850D5"/>
    <w:rsid w:val="001C5C35"/>
    <w:rsid w:val="00244207"/>
    <w:rsid w:val="0029639D"/>
    <w:rsid w:val="00326F90"/>
    <w:rsid w:val="008503E3"/>
    <w:rsid w:val="009D1BF3"/>
    <w:rsid w:val="00AA1D8D"/>
    <w:rsid w:val="00B47730"/>
    <w:rsid w:val="00CB0664"/>
    <w:rsid w:val="00D01A34"/>
    <w:rsid w:val="00F675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09E1D"/>
  <w14:defaultImageDpi w14:val="300"/>
  <w15:docId w15:val="{18A9FF5F-0121-BD44-9A05-2F1BEFBC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Schaffner, Brian</cp:lastModifiedBy>
  <cp:revision>6</cp:revision>
  <dcterms:created xsi:type="dcterms:W3CDTF">2013-12-23T23:15:00Z</dcterms:created>
  <dcterms:modified xsi:type="dcterms:W3CDTF">2024-06-06T00:33:00Z</dcterms:modified>
  <cp:category/>
</cp:coreProperties>
</file>